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f1c0" w14:textId="ea2f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Дәмді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5 қаңтардағы № 171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Дәмді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38109,0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3889,0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түсімі бойынша – 34220,0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43842,0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-5733,0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5733,0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- 5733,0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Дәмді ауылдық округінің бюджетінде аудандық бюджеттен берілетін субвенциялар көлемі 34220,0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2025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2026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2027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