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3b98" w14:textId="e83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Шолақсай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Шолақсай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43 902,0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41 472,0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45 586,5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- 1684,5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Шолақсай ауылының бюджетінде аудандық бюджеттен берілетін субвенциялар көлемі 36 977,0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