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f652" w14:textId="1acf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2025 жылғы 5 қаңтардағы № 170 "Науырзым ауданы Буревестник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17 ақпандағы № 184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Буревестник ауылының 2025-2027 жылдарға арналған бюджеті туралы" 2025 жылғы 5 қаңтардағы № 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 Буревестник ауылының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270747,0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23982,0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246765,0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299016,3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-28269,3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28269,3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28269,3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елді-мекендерде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