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a02d3" w14:textId="a0a02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2025 жылғы 5 қаңтардағы № 173 "Науырзым ауданы Раздольное ауылының 2025-2027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2025 жылғы 17 ақпандағы № 187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Науырзым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"Науырзым ауданы Раздольное ауылы 2025-2027 жылдарға арналған бюджеттері туралы" 2025 жылғы 5 қаңтардағы № 173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Раздольное ауылы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42111,0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5299,0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 түсімдері бойынша – 36812,0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47611,0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-5500,0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5500,0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- 5500,0 мың теңге.";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17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Раздольное ауылының 2025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