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6507" w14:textId="663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5 қаңтардағы № 176 "Науырзым ауданы Шолақсай ауылының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2025 жылғы 5 қаңтардағы № 176 "Науырзым ауданы Шолақсай ауылы 2025-2027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 Шолақсай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43 902,0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41 472,0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45 586,5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- 1684,5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1684,5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- 1684,5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