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05e3" w14:textId="f390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Науырзым ауданы мәслихатының 2025 жылғы 28 наурыздағы № 197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"Әлеуметтік қолдау шараларын ұсынудың мөлшері мен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білім беру, әлеуметтік қамсыздандыру, мәдениет, спорт және агроөнеркәсіптік кешен саласындағы мамандарға, ауыл әкімдері аппараттарының мемлекеттік қызметшілеріне, (нормативтік құқықтық актілерді мемлекеттік тіркеу тізілімінде № 9946 болып тіркелген)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берілсін:</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6"/>
    <w:bookmarkStart w:name="z11" w:id="7"/>
    <w:p>
      <w:pPr>
        <w:spacing w:after="0"/>
        <w:ind w:left="0"/>
        <w:jc w:val="both"/>
      </w:pPr>
      <w:r>
        <w:rPr>
          <w:rFonts w:ascii="Times New Roman"/>
          <w:b w:val="false"/>
          <w:i w:val="false"/>
          <w:color w:val="000000"/>
          <w:sz w:val="28"/>
        </w:rPr>
        <w:t xml:space="preserve">
      3. Науырзым ауданының ауылдық елді мекендеріне жұмыс істеу және тұру үшін келген ауылдар, кенттер және ауылдық округтер әкімдері аппараттарының мемлекеттік қызметшілеріне тұрғын үй сатып алу немесе салу үшін көтерме жәрдемақы және әлеуметтік қолдау –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 ескеріле отырып берілетіні белгіленсін "Қазақстан Республикасының мемлекеттік қызметі туралы".</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