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949c" w14:textId="5e19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245 "Қостанай облысы Сарыкөл ауданы Сарыкөл кентінің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14 ақпандағы № 274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2025-2027 жылдарға арналған бюджеті туралы" 2024 жылғы 30 желтоқсандағы № 245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552 833,0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125 880,0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426 953,0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589 318,7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- 36 485,7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36 485,7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36 485,7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"14"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589 318,7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