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e451" w14:textId="037e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248 "Қостанай облысы Сарыкөл ауданы Барвиновка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2025 жылғы 14 ақпандағы № 275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Барвиновка ауылының 2025-2027 жылдарға арналған бюджеті туралы" 2024 жылғы 30 желтоқсандағы № 248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Барвиновка ауылының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28 909,0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13 365,0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15 544,0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29 525,3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- 616,3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616,3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616,3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"14"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