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33e6" w14:textId="66a3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246 "Қостанай облысы Сарыкөл ауданы Севастополь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Севастополь ауылдық округінің 2025-2027 жылдарға арналған бюджеті туралы" 2024 жылғы 30 желтоқсандағы № 246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Севастополь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29 397,0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16 758,0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12 639,0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39 397,1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-10 000,2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10 000,2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10 000,2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Севастополь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 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 есалынатын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 ғайжер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10 161 1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