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3336" w14:textId="65b3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247 "Қостанай облысы Сарыкөл ауданы Веселоподол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2025 жылғы 14 ақпандағы № 279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Веселоподол ауылдық округінің 2025-2027 жылдарға арналған бюджеті туралы" 2024 жылғы 30 желтоқсандағы № 247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Веселоподол ауылдық округінің 2025-2027 жылдарға арналған бюджеті тиісінше 1, 2 және 3-қосымшаларға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156 533,0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5 902,0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150 631,0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158 194,9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- 1 661,9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1 661,9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- 1 661,9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"14"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Веселоподол ауылдық округінің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