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8111" w14:textId="aad81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252 "Қостанай облысы Сарыкөл ауданы Сорочин ауылдық округінің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2025 жылғы 14 ақпандағы № 282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Сорочин ауылдық округінің 2025-2027 жылдарға арналған бюджеті туралы" 2024 жылғы 30 желтоқсандағы № 252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Сорочин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219 703,0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24 651,0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195 052,0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232 347,2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-12 644,2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12 644,2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12 644,2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"14"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Сорочин ауылдық округінің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 тынішкі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232 347,2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 нөкiлдi,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 зету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-12 644,2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