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2e9" w14:textId="5a66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243 "Сарыкөл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2025-2027 жылдарға арналған аудандық бюджетi туралы" 2024 жылғы 27 желтоқсандағы № 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2025-2027 жылдарға арналған аудандық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4 806 250,4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1 709 522,0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28 740,0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9 943,0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3 058 045,4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4 902 377,1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5 931,0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47 184,0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41 253,0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- 102 057,7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102 057,7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3 058 045,4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- 102 057,7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