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917a" w14:textId="84d9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243 "Сарыкөл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20 мамырдағы № 305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2025-2027 жылдарға арналған аудандық бюджетi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4 878 363,5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1 709 522,0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28 741,0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9 943,0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3 130 157,5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4 974 490,2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36 053,0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77 306,0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41 253,0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- 132 179,7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132 179,7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"20"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