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9f9e" w14:textId="c8b9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2025 жылғы 16 қаңтардағы № 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Стратегиялық жоспарлау және реформалар агенттігінің Ұлттық статистика бюросы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тармақшасы</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"67) аумақтық бөлімшелердің ұлттық санақтарға дайындалу мен оны жүргізу жөніндегі бөлімдерінің штат кестесін, құрылымын, сондай-ақ үлгілік ережесі мен осы бөлімдер қызметкерлерінің үлгілік лауазымдық нұсқаулығын әзірлеу және бекіту;";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тармақшасы</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"73) бөлінген қаражат шегінде аумақтық бөлімшелердің ұлттық санақтарға дайындалу мен оны жүргізу бойынша бөлімдерінің санақ персоналы санының нормативтерін бекіту;".</w:t>
      </w:r>
    </w:p>
    <w:bookmarkEnd w:id="4"/>
    <w:bookmarkStart w:name="z9" w:id="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