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2a99" w14:textId="14d2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және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10 ақпандағы № 43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24-1),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30-1),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38-1) тармақшалары алып тасталсын;</w:t>
      </w:r>
    </w:p>
    <w:bookmarkEnd w:id="2"/>
    <w:bookmarkStart w:name="z7"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Министрліктің құрылымдық бөлімшелерінен қажетті ақпарат пен материалдарды сұратуға және алуға (есептер, материалдар);";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"6) өнеркәсіптік қауіпсіздік желісі бойынша негізгі қызмет мәселелері бойынша Министрліктің аумақтық органдарының жұмысын үйлестіруге; </w:t>
      </w:r>
    </w:p>
    <w:bookmarkEnd w:id="5"/>
    <w:bookmarkStart w:name="z13" w:id="6"/>
    <w:p>
      <w:pPr>
        <w:spacing w:after="0"/>
        <w:ind w:left="0"/>
        <w:jc w:val="both"/>
      </w:pPr>
      <w:r>
        <w:rPr>
          <w:rFonts w:ascii="Times New Roman"/>
          <w:b w:val="false"/>
          <w:i w:val="false"/>
          <w:color w:val="000000"/>
          <w:sz w:val="28"/>
        </w:rPr>
        <w:t>
      7) Министрліктің аумақтық органдарынан Министрліктің және Комитеттің бұйрықтары мен тапсырмаларының уақтылы және дәл орындалуын талап етуге;";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"18) адамдардың өміріне және (немесе) денсаулығына қатер төндіретін жағдайларда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7"/>
    <w:bookmarkStart w:name="z17" w:id="8"/>
    <w:p>
      <w:pPr>
        <w:spacing w:after="0"/>
        <w:ind w:left="0"/>
        <w:jc w:val="both"/>
      </w:pPr>
      <w:r>
        <w:rPr>
          <w:rFonts w:ascii="Times New Roman"/>
          <w:b w:val="false"/>
          <w:i w:val="false"/>
          <w:color w:val="000000"/>
          <w:sz w:val="28"/>
        </w:rPr>
        <w:t>
      39-1) тармақшамен толықтырылсын:</w:t>
      </w:r>
    </w:p>
    <w:bookmarkEnd w:id="8"/>
    <w:bookmarkStart w:name="z18" w:id="9"/>
    <w:p>
      <w:pPr>
        <w:spacing w:after="0"/>
        <w:ind w:left="0"/>
        <w:jc w:val="both"/>
      </w:pPr>
      <w:r>
        <w:rPr>
          <w:rFonts w:ascii="Times New Roman"/>
          <w:b w:val="false"/>
          <w:i w:val="false"/>
          <w:color w:val="000000"/>
          <w:sz w:val="28"/>
        </w:rPr>
        <w:t>
      "39-1) өнеркәсіптік қауіпсіздік саласындағы кәсіби авариялық-құтқару қызметтерін аттестаттауды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"16. Комитетке басшылық етуді төраға – Қазақстан Республикасының өнеркәсіптік қауіпсіздік саласындағы мемлекеттік бақылау және қадағалау жөніндегі Бас мемлекеттік инспекторы жүзеге асырады, ол Комитетке жүктелген міндеттердің орындалуына және оның өз өкілеттіктерін жүзеге асыруына дербес жауапты болады."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"1) Комитет туралы ережені әзірлейді және Қазақстан Республикасының Төтенше жағдайлар министріне бекітуге енгізеді;";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"12) Комитетте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"14) Министрлік басшылығына Комитеттің құрылымы мен штат кестесі бойынша ұсыныстар береді;";</w:t>
      </w:r>
    </w:p>
    <w:bookmarkEnd w:id="13"/>
    <w:bookmarkStart w:name="z29" w:id="14"/>
    <w:p>
      <w:pPr>
        <w:spacing w:after="0"/>
        <w:ind w:left="0"/>
        <w:jc w:val="both"/>
      </w:pPr>
      <w:r>
        <w:rPr>
          <w:rFonts w:ascii="Times New Roman"/>
          <w:b w:val="false"/>
          <w:i w:val="false"/>
          <w:color w:val="000000"/>
          <w:sz w:val="28"/>
        </w:rPr>
        <w:t xml:space="preserve">
      "Қазақстан Республикасы Төтенше жағдайлар министрлігі Өнеркәсіптік қауіпсіздік комитетінің" республикалық мемлекеттік мекемесінің қарамағындағы аумақтық бөлімшелер </w:t>
      </w:r>
      <w:r>
        <w:rPr>
          <w:rFonts w:ascii="Times New Roman"/>
          <w:b w:val="false"/>
          <w:i w:val="false"/>
          <w:color w:val="000000"/>
          <w:sz w:val="28"/>
        </w:rPr>
        <w:t>тізбесі</w:t>
      </w:r>
      <w:r>
        <w:rPr>
          <w:rFonts w:ascii="Times New Roman"/>
          <w:b w:val="false"/>
          <w:i w:val="false"/>
          <w:color w:val="000000"/>
          <w:sz w:val="28"/>
        </w:rPr>
        <w:t xml:space="preserve"> алып тасталсын;</w:t>
      </w:r>
    </w:p>
    <w:bookmarkEnd w:id="14"/>
    <w:bookmarkStart w:name="z30"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Астана қаласының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31"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Абай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32"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Ақмола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33"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Ақтөбе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8"/>
    <w:bookmarkStart w:name="z34"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Алматы қаласының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9"/>
    <w:bookmarkStart w:name="z35"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Алматы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0"/>
    <w:bookmarkStart w:name="z36"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Атырау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21"/>
    <w:bookmarkStart w:name="z37"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Шығыс Қазақстан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22"/>
    <w:bookmarkStart w:name="z3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Жамбыл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23"/>
    <w:bookmarkStart w:name="z39"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Жетісу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24"/>
    <w:bookmarkStart w:name="z40"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Батыс Қазақстан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25"/>
    <w:bookmarkStart w:name="z41"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Қарағанды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26"/>
    <w:bookmarkStart w:name="z42"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Қостанай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27"/>
    <w:bookmarkStart w:name="z43"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Қызылорда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28"/>
    <w:bookmarkStart w:name="z44"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Маңғыстау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29"/>
    <w:bookmarkStart w:name="z45"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Павлодар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30"/>
    <w:bookmarkStart w:name="z46"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Солтүстік Қазақстан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31"/>
    <w:bookmarkStart w:name="z47"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Шымкент қаласының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32"/>
    <w:bookmarkStart w:name="z48"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Түркістан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33"/>
    <w:bookmarkStart w:name="z49"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Ұлытау облысының төтенше жағдайлар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34"/>
    <w:bookmarkStart w:name="z50" w:id="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қосымшалар алып тасталсын.</w:t>
      </w:r>
    </w:p>
    <w:bookmarkEnd w:id="35"/>
    <w:bookmarkStart w:name="z51" w:id="36"/>
    <w:p>
      <w:pPr>
        <w:spacing w:after="0"/>
        <w:ind w:left="0"/>
        <w:jc w:val="both"/>
      </w:pPr>
      <w:r>
        <w:rPr>
          <w:rFonts w:ascii="Times New Roman"/>
          <w:b w:val="false"/>
          <w:i w:val="false"/>
          <w:color w:val="000000"/>
          <w:sz w:val="28"/>
        </w:rPr>
        <w:t xml:space="preserve">
      2. "Қазақстан Республикасы Төтенше жағдайлар министрінің "Қазақстан Республикасы Төтенше жағдайлар министрлігі мемлекеттік мекемелерінің жарғыларын бекіту туралы"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36"/>
    <w:bookmarkStart w:name="z52" w:id="37"/>
    <w:p>
      <w:pPr>
        <w:spacing w:after="0"/>
        <w:ind w:left="0"/>
        <w:jc w:val="both"/>
      </w:pPr>
      <w:r>
        <w:rPr>
          <w:rFonts w:ascii="Times New Roman"/>
          <w:b w:val="false"/>
          <w:i w:val="false"/>
          <w:color w:val="000000"/>
          <w:sz w:val="28"/>
        </w:rPr>
        <w:t xml:space="preserve">
      1-тармақтың 7-1),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10-1),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13-1),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20-1),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25), 26), 27), 28), 29), 30), 31), 32), 33), 34), 35), 36), 37), 38), 39), 40), 41), 42) және 43) тармақшалары алып тасталсын;</w:t>
      </w:r>
    </w:p>
    <w:bookmarkEnd w:id="37"/>
    <w:bookmarkStart w:name="z53"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қосымшалар</w:t>
      </w:r>
      <w:r>
        <w:rPr>
          <w:rFonts w:ascii="Times New Roman"/>
          <w:b w:val="false"/>
          <w:i w:val="false"/>
          <w:color w:val="000000"/>
          <w:sz w:val="28"/>
        </w:rPr>
        <w:t xml:space="preserve"> алып тасталсын.</w:t>
      </w:r>
    </w:p>
    <w:bookmarkEnd w:id="38"/>
    <w:bookmarkStart w:name="z54" w:id="39"/>
    <w:p>
      <w:pPr>
        <w:spacing w:after="0"/>
        <w:ind w:left="0"/>
        <w:jc w:val="both"/>
      </w:pPr>
      <w:r>
        <w:rPr>
          <w:rFonts w:ascii="Times New Roman"/>
          <w:b w:val="false"/>
          <w:i w:val="false"/>
          <w:color w:val="000000"/>
          <w:sz w:val="28"/>
        </w:rPr>
        <w:t>
      3. Қазақстан Республикасы Төтенше жағдайлар министрлігі Заң департаменті Қазақстан Республикасы заңнамасында белгіленген тәртіппен:</w:t>
      </w:r>
    </w:p>
    <w:bookmarkEnd w:id="39"/>
    <w:bookmarkStart w:name="z55" w:id="40"/>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40"/>
    <w:bookmarkStart w:name="z56" w:id="4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1"/>
    <w:bookmarkStart w:name="z57" w:id="42"/>
    <w:p>
      <w:pPr>
        <w:spacing w:after="0"/>
        <w:ind w:left="0"/>
        <w:jc w:val="both"/>
      </w:pPr>
      <w:r>
        <w:rPr>
          <w:rFonts w:ascii="Times New Roman"/>
          <w:b w:val="false"/>
          <w:i w:val="false"/>
          <w:color w:val="000000"/>
          <w:sz w:val="28"/>
        </w:rPr>
        <w:t>
      4. Қазақстан Республикасы Төтенше жағдайлар министрлігі Өнеркәсіптік қауіпсіздік комитетінің төрағасына, облыстардың, республикалық маңызы бар қалалардың және астананың төтенше жағдайлар департаменттерінің бастықтары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42"/>
    <w:bookmarkStart w:name="z58" w:id="43"/>
    <w:p>
      <w:pPr>
        <w:spacing w:after="0"/>
        <w:ind w:left="0"/>
        <w:jc w:val="both"/>
      </w:pPr>
      <w:r>
        <w:rPr>
          <w:rFonts w:ascii="Times New Roman"/>
          <w:b w:val="false"/>
          <w:i w:val="false"/>
          <w:color w:val="000000"/>
          <w:sz w:val="28"/>
        </w:rPr>
        <w:t>
      5. Осы бұйрықтың орындалуын бақылау Қазақстан Республикасы Төтенше жағдайлар министрлігінің аппарат басшысына жүктелсін.</w:t>
      </w:r>
    </w:p>
    <w:bookmarkEnd w:id="43"/>
    <w:bookmarkStart w:name="z59" w:id="44"/>
    <w:p>
      <w:pPr>
        <w:spacing w:after="0"/>
        <w:ind w:left="0"/>
        <w:jc w:val="both"/>
      </w:pPr>
      <w:r>
        <w:rPr>
          <w:rFonts w:ascii="Times New Roman"/>
          <w:b w:val="false"/>
          <w:i w:val="false"/>
          <w:color w:val="000000"/>
          <w:sz w:val="28"/>
        </w:rPr>
        <w:t>
      6. Осы бұйрық қол қойылған күнінен бастап қолданысқа енгізіледі және ресми жариялануға тиіс.</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5-қосымша</w:t>
            </w:r>
          </w:p>
        </w:tc>
      </w:tr>
    </w:tbl>
    <w:bookmarkStart w:name="z62" w:id="45"/>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 туралы ереже</w:t>
      </w:r>
    </w:p>
    <w:bookmarkEnd w:id="45"/>
    <w:bookmarkStart w:name="z63" w:id="46"/>
    <w:p>
      <w:pPr>
        <w:spacing w:after="0"/>
        <w:ind w:left="0"/>
        <w:jc w:val="left"/>
      </w:pPr>
      <w:r>
        <w:rPr>
          <w:rFonts w:ascii="Times New Roman"/>
          <w:b/>
          <w:i w:val="false"/>
          <w:color w:val="000000"/>
        </w:rPr>
        <w:t xml:space="preserve"> 1-тарау. Жалпы ережелер</w:t>
      </w:r>
    </w:p>
    <w:bookmarkEnd w:id="46"/>
    <w:bookmarkStart w:name="z64" w:id="47"/>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Астана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47"/>
    <w:bookmarkStart w:name="z65" w:id="4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48"/>
    <w:bookmarkStart w:name="z66" w:id="49"/>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49"/>
    <w:bookmarkStart w:name="z67" w:id="5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0"/>
    <w:bookmarkStart w:name="z68" w:id="51"/>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51"/>
    <w:bookmarkStart w:name="z69" w:id="5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52"/>
    <w:bookmarkStart w:name="z70" w:id="5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53"/>
    <w:bookmarkStart w:name="z71" w:id="54"/>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Астана қаласы, "Сарыарқа" ауданы, Әліби Жангелдин көшесі, 24-ғимарат.</w:t>
      </w:r>
    </w:p>
    <w:bookmarkEnd w:id="54"/>
    <w:bookmarkStart w:name="z72" w:id="5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Астана қаласының төтенше жағдайлар департаменті" мемлекеттік мекемесі.</w:t>
      </w:r>
    </w:p>
    <w:bookmarkEnd w:id="55"/>
    <w:bookmarkStart w:name="z73" w:id="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6"/>
    <w:bookmarkStart w:name="z74" w:id="57"/>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57"/>
    <w:bookmarkStart w:name="z75" w:id="58"/>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58"/>
    <w:bookmarkStart w:name="z76" w:id="5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9"/>
    <w:bookmarkStart w:name="z77" w:id="6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0"/>
    <w:bookmarkStart w:name="z78" w:id="61"/>
    <w:p>
      <w:pPr>
        <w:spacing w:after="0"/>
        <w:ind w:left="0"/>
        <w:jc w:val="both"/>
      </w:pPr>
      <w:r>
        <w:rPr>
          <w:rFonts w:ascii="Times New Roman"/>
          <w:b w:val="false"/>
          <w:i w:val="false"/>
          <w:color w:val="000000"/>
          <w:sz w:val="28"/>
        </w:rPr>
        <w:t>
      13. Міндеттері:</w:t>
      </w:r>
    </w:p>
    <w:bookmarkEnd w:id="61"/>
    <w:bookmarkStart w:name="z79" w:id="6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2"/>
    <w:bookmarkStart w:name="z80" w:id="63"/>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63"/>
    <w:bookmarkStart w:name="z81" w:id="64"/>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64"/>
    <w:bookmarkStart w:name="z82" w:id="65"/>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65"/>
    <w:bookmarkStart w:name="z83" w:id="66"/>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66"/>
    <w:bookmarkStart w:name="z84" w:id="67"/>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67"/>
    <w:bookmarkStart w:name="z85" w:id="68"/>
    <w:p>
      <w:pPr>
        <w:spacing w:after="0"/>
        <w:ind w:left="0"/>
        <w:jc w:val="both"/>
      </w:pPr>
      <w:r>
        <w:rPr>
          <w:rFonts w:ascii="Times New Roman"/>
          <w:b w:val="false"/>
          <w:i w:val="false"/>
          <w:color w:val="000000"/>
          <w:sz w:val="28"/>
        </w:rPr>
        <w:t>
      14. Құқықтары және міндеттері:</w:t>
      </w:r>
    </w:p>
    <w:bookmarkEnd w:id="68"/>
    <w:bookmarkStart w:name="z86" w:id="6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69"/>
    <w:bookmarkStart w:name="z87" w:id="70"/>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0"/>
    <w:bookmarkStart w:name="z88" w:id="7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71"/>
    <w:bookmarkStart w:name="z89" w:id="7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72"/>
    <w:bookmarkStart w:name="z90" w:id="7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73"/>
    <w:bookmarkStart w:name="z91" w:id="74"/>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4"/>
    <w:bookmarkStart w:name="z92" w:id="75"/>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75"/>
    <w:bookmarkStart w:name="z93" w:id="7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6"/>
    <w:bookmarkStart w:name="z94" w:id="7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77"/>
    <w:bookmarkStart w:name="z95" w:id="78"/>
    <w:p>
      <w:pPr>
        <w:spacing w:after="0"/>
        <w:ind w:left="0"/>
        <w:jc w:val="both"/>
      </w:pPr>
      <w:r>
        <w:rPr>
          <w:rFonts w:ascii="Times New Roman"/>
          <w:b w:val="false"/>
          <w:i w:val="false"/>
          <w:color w:val="000000"/>
          <w:sz w:val="28"/>
        </w:rPr>
        <w:t>
      15. Функциялар:</w:t>
      </w:r>
    </w:p>
    <w:bookmarkEnd w:id="78"/>
    <w:bookmarkStart w:name="z96" w:id="79"/>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79"/>
    <w:bookmarkStart w:name="z97" w:id="8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0"/>
    <w:bookmarkStart w:name="z98" w:id="8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1"/>
    <w:bookmarkStart w:name="z99" w:id="82"/>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82"/>
    <w:bookmarkStart w:name="z100" w:id="83"/>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83"/>
    <w:bookmarkStart w:name="z101" w:id="84"/>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4"/>
    <w:bookmarkStart w:name="z102" w:id="85"/>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85"/>
    <w:bookmarkStart w:name="z103" w:id="86"/>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86"/>
    <w:bookmarkStart w:name="z104" w:id="87"/>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87"/>
    <w:bookmarkStart w:name="z105" w:id="88"/>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88"/>
    <w:bookmarkStart w:name="z106" w:id="89"/>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89"/>
    <w:bookmarkStart w:name="z107" w:id="90"/>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90"/>
    <w:bookmarkStart w:name="z108" w:id="91"/>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91"/>
    <w:bookmarkStart w:name="z109" w:id="92"/>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92"/>
    <w:bookmarkStart w:name="z110" w:id="93"/>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93"/>
    <w:bookmarkStart w:name="z111" w:id="94"/>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94"/>
    <w:bookmarkStart w:name="z112" w:id="95"/>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95"/>
    <w:bookmarkStart w:name="z113" w:id="96"/>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96"/>
    <w:bookmarkStart w:name="z114" w:id="97"/>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97"/>
    <w:bookmarkStart w:name="z115" w:id="98"/>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98"/>
    <w:bookmarkStart w:name="z116" w:id="99"/>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99"/>
    <w:bookmarkStart w:name="z117" w:id="100"/>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00"/>
    <w:bookmarkStart w:name="z118" w:id="101"/>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01"/>
    <w:bookmarkStart w:name="z119" w:id="102"/>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02"/>
    <w:bookmarkStart w:name="z120" w:id="103"/>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103"/>
    <w:bookmarkStart w:name="z121" w:id="104"/>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104"/>
    <w:bookmarkStart w:name="z122" w:id="105"/>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05"/>
    <w:bookmarkStart w:name="z123" w:id="106"/>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106"/>
    <w:bookmarkStart w:name="z124" w:id="107"/>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07"/>
    <w:bookmarkStart w:name="z125" w:id="108"/>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08"/>
    <w:bookmarkStart w:name="z126" w:id="109"/>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9"/>
    <w:bookmarkStart w:name="z127" w:id="110"/>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110"/>
    <w:bookmarkStart w:name="z128" w:id="111"/>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11"/>
    <w:bookmarkStart w:name="z129" w:id="112"/>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12"/>
    <w:bookmarkStart w:name="z130" w:id="113"/>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13"/>
    <w:bookmarkStart w:name="z131" w:id="114"/>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14"/>
    <w:bookmarkStart w:name="z132" w:id="115"/>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15"/>
    <w:bookmarkStart w:name="z133" w:id="116"/>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16"/>
    <w:bookmarkStart w:name="z134" w:id="117"/>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17"/>
    <w:bookmarkStart w:name="z135" w:id="118"/>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18"/>
    <w:bookmarkStart w:name="z136" w:id="119"/>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119"/>
    <w:bookmarkStart w:name="z137" w:id="120"/>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20"/>
    <w:bookmarkStart w:name="z138" w:id="121"/>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21"/>
    <w:bookmarkStart w:name="z139" w:id="122"/>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22"/>
    <w:bookmarkStart w:name="z140" w:id="123"/>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23"/>
    <w:bookmarkStart w:name="z141" w:id="124"/>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24"/>
    <w:bookmarkStart w:name="z142" w:id="125"/>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25"/>
    <w:bookmarkStart w:name="z143" w:id="126"/>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6"/>
    <w:bookmarkStart w:name="z144" w:id="127"/>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27"/>
    <w:bookmarkStart w:name="z145" w:id="128"/>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128"/>
    <w:bookmarkStart w:name="z146" w:id="129"/>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129"/>
    <w:bookmarkStart w:name="z147" w:id="130"/>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30"/>
    <w:bookmarkStart w:name="z148" w:id="131"/>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31"/>
    <w:bookmarkStart w:name="z149" w:id="132"/>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132"/>
    <w:bookmarkStart w:name="z150" w:id="133"/>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133"/>
    <w:bookmarkStart w:name="z151" w:id="134"/>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134"/>
    <w:bookmarkStart w:name="z152" w:id="135"/>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35"/>
    <w:bookmarkStart w:name="z153" w:id="136"/>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36"/>
    <w:bookmarkStart w:name="z154" w:id="137"/>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37"/>
    <w:bookmarkStart w:name="z155" w:id="138"/>
    <w:p>
      <w:pPr>
        <w:spacing w:after="0"/>
        <w:ind w:left="0"/>
        <w:jc w:val="both"/>
      </w:pPr>
      <w:r>
        <w:rPr>
          <w:rFonts w:ascii="Times New Roman"/>
          <w:b w:val="false"/>
          <w:i w:val="false"/>
          <w:color w:val="000000"/>
          <w:sz w:val="28"/>
        </w:rPr>
        <w:t>
      60) жарылыс жұмыстарын жүргізуге рұқсат береді;</w:t>
      </w:r>
    </w:p>
    <w:bookmarkEnd w:id="138"/>
    <w:bookmarkStart w:name="z156" w:id="139"/>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39"/>
    <w:bookmarkStart w:name="z157" w:id="140"/>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40"/>
    <w:bookmarkStart w:name="z158" w:id="141"/>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41"/>
    <w:bookmarkStart w:name="z159" w:id="142"/>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42"/>
    <w:bookmarkStart w:name="z160" w:id="143"/>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43"/>
    <w:bookmarkStart w:name="z161" w:id="144"/>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44"/>
    <w:bookmarkStart w:name="z162" w:id="145"/>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45"/>
    <w:bookmarkStart w:name="z163" w:id="146"/>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46"/>
    <w:bookmarkStart w:name="z164" w:id="147"/>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47"/>
    <w:bookmarkStart w:name="z165" w:id="148"/>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48"/>
    <w:bookmarkStart w:name="z166" w:id="149"/>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49"/>
    <w:bookmarkStart w:name="z167" w:id="150"/>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50"/>
    <w:bookmarkStart w:name="z168" w:id="151"/>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51"/>
    <w:bookmarkStart w:name="z169" w:id="152"/>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52"/>
    <w:bookmarkStart w:name="z170" w:id="153"/>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53"/>
    <w:bookmarkStart w:name="z171" w:id="154"/>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54"/>
    <w:bookmarkStart w:name="z172" w:id="155"/>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55"/>
    <w:bookmarkStart w:name="z173" w:id="156"/>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56"/>
    <w:bookmarkStart w:name="z174" w:id="157"/>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57"/>
    <w:bookmarkStart w:name="z175" w:id="158"/>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58"/>
    <w:bookmarkStart w:name="z176" w:id="159"/>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59"/>
    <w:bookmarkStart w:name="z177" w:id="160"/>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60"/>
    <w:bookmarkStart w:name="z178" w:id="161"/>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61"/>
    <w:bookmarkStart w:name="z179" w:id="162"/>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62"/>
    <w:bookmarkStart w:name="z180" w:id="163"/>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63"/>
    <w:bookmarkStart w:name="z181" w:id="164"/>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64"/>
    <w:bookmarkStart w:name="z182" w:id="165"/>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65"/>
    <w:bookmarkStart w:name="z183" w:id="166"/>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66"/>
    <w:bookmarkStart w:name="z184" w:id="167"/>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67"/>
    <w:bookmarkStart w:name="z185" w:id="168"/>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68"/>
    <w:bookmarkStart w:name="z186" w:id="169"/>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69"/>
    <w:bookmarkStart w:name="z187" w:id="170"/>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70"/>
    <w:bookmarkStart w:name="z188" w:id="171"/>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71"/>
    <w:bookmarkStart w:name="z189" w:id="172"/>
    <w:p>
      <w:pPr>
        <w:spacing w:after="0"/>
        <w:ind w:left="0"/>
        <w:jc w:val="left"/>
      </w:pPr>
      <w:r>
        <w:rPr>
          <w:rFonts w:ascii="Times New Roman"/>
          <w:b/>
          <w:i w:val="false"/>
          <w:color w:val="000000"/>
        </w:rPr>
        <w:t xml:space="preserve"> 3-тарау. Департамент қызметін ұйымдастыру</w:t>
      </w:r>
    </w:p>
    <w:bookmarkEnd w:id="172"/>
    <w:bookmarkStart w:name="z190" w:id="173"/>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73"/>
    <w:bookmarkStart w:name="z191" w:id="174"/>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74"/>
    <w:bookmarkStart w:name="z192" w:id="175"/>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75"/>
    <w:bookmarkStart w:name="z193" w:id="176"/>
    <w:p>
      <w:pPr>
        <w:spacing w:after="0"/>
        <w:ind w:left="0"/>
        <w:jc w:val="both"/>
      </w:pPr>
      <w:r>
        <w:rPr>
          <w:rFonts w:ascii="Times New Roman"/>
          <w:b w:val="false"/>
          <w:i w:val="false"/>
          <w:color w:val="000000"/>
          <w:sz w:val="28"/>
        </w:rPr>
        <w:t>
      19. Департамент бастығының өкілеттіктері:</w:t>
      </w:r>
    </w:p>
    <w:bookmarkEnd w:id="176"/>
    <w:bookmarkStart w:name="z194" w:id="177"/>
    <w:p>
      <w:pPr>
        <w:spacing w:after="0"/>
        <w:ind w:left="0"/>
        <w:jc w:val="both"/>
      </w:pPr>
      <w:r>
        <w:rPr>
          <w:rFonts w:ascii="Times New Roman"/>
          <w:b w:val="false"/>
          <w:i w:val="false"/>
          <w:color w:val="000000"/>
          <w:sz w:val="28"/>
        </w:rPr>
        <w:t>
      1) Департамент атынан сенімхатсыз әрекет етеді;</w:t>
      </w:r>
    </w:p>
    <w:bookmarkEnd w:id="177"/>
    <w:bookmarkStart w:name="z195" w:id="178"/>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78"/>
    <w:bookmarkStart w:name="z196" w:id="179"/>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79"/>
    <w:bookmarkStart w:name="z197" w:id="180"/>
    <w:p>
      <w:pPr>
        <w:spacing w:after="0"/>
        <w:ind w:left="0"/>
        <w:jc w:val="both"/>
      </w:pPr>
      <w:r>
        <w:rPr>
          <w:rFonts w:ascii="Times New Roman"/>
          <w:b w:val="false"/>
          <w:i w:val="false"/>
          <w:color w:val="000000"/>
          <w:sz w:val="28"/>
        </w:rPr>
        <w:t>
      4) бірыңғай кадр саясатын іске асырады;</w:t>
      </w:r>
    </w:p>
    <w:bookmarkEnd w:id="180"/>
    <w:bookmarkStart w:name="z198" w:id="181"/>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81"/>
    <w:bookmarkStart w:name="z199" w:id="182"/>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82"/>
    <w:bookmarkStart w:name="z200" w:id="183"/>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83"/>
    <w:bookmarkStart w:name="z201" w:id="184"/>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84"/>
    <w:bookmarkStart w:name="z202" w:id="185"/>
    <w:p>
      <w:pPr>
        <w:spacing w:after="0"/>
        <w:ind w:left="0"/>
        <w:jc w:val="both"/>
      </w:pPr>
      <w:r>
        <w:rPr>
          <w:rFonts w:ascii="Times New Roman"/>
          <w:b w:val="false"/>
          <w:i w:val="false"/>
          <w:color w:val="000000"/>
          <w:sz w:val="28"/>
        </w:rPr>
        <w:t>
      9) Департамент атынан шарттар жасасады;</w:t>
      </w:r>
    </w:p>
    <w:bookmarkEnd w:id="185"/>
    <w:bookmarkStart w:name="z203" w:id="186"/>
    <w:p>
      <w:pPr>
        <w:spacing w:after="0"/>
        <w:ind w:left="0"/>
        <w:jc w:val="both"/>
      </w:pPr>
      <w:r>
        <w:rPr>
          <w:rFonts w:ascii="Times New Roman"/>
          <w:b w:val="false"/>
          <w:i w:val="false"/>
          <w:color w:val="000000"/>
          <w:sz w:val="28"/>
        </w:rPr>
        <w:t>
      10) Департамент атынан сенімхаттар береді;</w:t>
      </w:r>
    </w:p>
    <w:bookmarkEnd w:id="186"/>
    <w:bookmarkStart w:name="z204" w:id="187"/>
    <w:p>
      <w:pPr>
        <w:spacing w:after="0"/>
        <w:ind w:left="0"/>
        <w:jc w:val="both"/>
      </w:pPr>
      <w:r>
        <w:rPr>
          <w:rFonts w:ascii="Times New Roman"/>
          <w:b w:val="false"/>
          <w:i w:val="false"/>
          <w:color w:val="000000"/>
          <w:sz w:val="28"/>
        </w:rPr>
        <w:t>
      11) банк шоттарын ашады;</w:t>
      </w:r>
    </w:p>
    <w:bookmarkEnd w:id="187"/>
    <w:bookmarkStart w:name="z205" w:id="188"/>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88"/>
    <w:bookmarkStart w:name="z206" w:id="189"/>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189"/>
    <w:bookmarkStart w:name="z207" w:id="190"/>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90"/>
    <w:bookmarkStart w:name="z208" w:id="191"/>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91"/>
    <w:bookmarkStart w:name="z209" w:id="192"/>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92"/>
    <w:bookmarkStart w:name="z210" w:id="193"/>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93"/>
    <w:bookmarkStart w:name="z211" w:id="194"/>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94"/>
    <w:bookmarkStart w:name="z212" w:id="195"/>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95"/>
    <w:bookmarkStart w:name="z213" w:id="196"/>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96"/>
    <w:bookmarkStart w:name="z214" w:id="197"/>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97"/>
    <w:bookmarkStart w:name="z215" w:id="198"/>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98"/>
    <w:bookmarkStart w:name="z216" w:id="199"/>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99"/>
    <w:bookmarkStart w:name="z217" w:id="200"/>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00"/>
    <w:bookmarkStart w:name="z218" w:id="201"/>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01"/>
    <w:bookmarkStart w:name="z219" w:id="202"/>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202"/>
    <w:bookmarkStart w:name="z220" w:id="203"/>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03"/>
    <w:bookmarkStart w:name="z221" w:id="204"/>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04"/>
    <w:bookmarkStart w:name="z222" w:id="205"/>
    <w:p>
      <w:pPr>
        <w:spacing w:after="0"/>
        <w:ind w:left="0"/>
        <w:jc w:val="left"/>
      </w:pPr>
      <w:r>
        <w:rPr>
          <w:rFonts w:ascii="Times New Roman"/>
          <w:b/>
          <w:i w:val="false"/>
          <w:color w:val="000000"/>
        </w:rPr>
        <w:t xml:space="preserve"> 4-тарау. Департаменттің мүлкі</w:t>
      </w:r>
    </w:p>
    <w:bookmarkEnd w:id="205"/>
    <w:bookmarkStart w:name="z223" w:id="206"/>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206"/>
    <w:bookmarkStart w:name="z224" w:id="20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07"/>
    <w:bookmarkStart w:name="z225" w:id="20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08"/>
    <w:bookmarkStart w:name="z226" w:id="20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9"/>
    <w:bookmarkStart w:name="z227" w:id="210"/>
    <w:p>
      <w:pPr>
        <w:spacing w:after="0"/>
        <w:ind w:left="0"/>
        <w:jc w:val="left"/>
      </w:pPr>
      <w:r>
        <w:rPr>
          <w:rFonts w:ascii="Times New Roman"/>
          <w:b/>
          <w:i w:val="false"/>
          <w:color w:val="000000"/>
        </w:rPr>
        <w:t xml:space="preserve"> 5-тарау. Департаментті қайта ұйымдастыру және тарату</w:t>
      </w:r>
    </w:p>
    <w:bookmarkEnd w:id="210"/>
    <w:bookmarkStart w:name="z228" w:id="21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5-1-қосымша</w:t>
            </w:r>
          </w:p>
        </w:tc>
      </w:tr>
    </w:tbl>
    <w:bookmarkStart w:name="z230" w:id="212"/>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туралы ереже</w:t>
      </w:r>
    </w:p>
    <w:bookmarkEnd w:id="212"/>
    <w:bookmarkStart w:name="z231" w:id="213"/>
    <w:p>
      <w:pPr>
        <w:spacing w:after="0"/>
        <w:ind w:left="0"/>
        <w:jc w:val="left"/>
      </w:pPr>
      <w:r>
        <w:rPr>
          <w:rFonts w:ascii="Times New Roman"/>
          <w:b/>
          <w:i w:val="false"/>
          <w:color w:val="000000"/>
        </w:rPr>
        <w:t xml:space="preserve"> 1-тарау. Жалпы ережелер</w:t>
      </w:r>
    </w:p>
    <w:bookmarkEnd w:id="213"/>
    <w:bookmarkStart w:name="z232" w:id="214"/>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Абай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14"/>
    <w:bookmarkStart w:name="z233" w:id="21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15"/>
    <w:bookmarkStart w:name="z234" w:id="21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16"/>
    <w:bookmarkStart w:name="z235" w:id="21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17"/>
    <w:bookmarkStart w:name="z236" w:id="21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18"/>
    <w:bookmarkStart w:name="z237" w:id="21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9"/>
    <w:bookmarkStart w:name="z238" w:id="22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20"/>
    <w:bookmarkStart w:name="z239" w:id="221"/>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А.Қозбағаров көшесі, 38.</w:t>
      </w:r>
    </w:p>
    <w:bookmarkEnd w:id="221"/>
    <w:bookmarkStart w:name="z240" w:id="22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Абай облысының төтенше жағдайлар департаменті" мемлекеттік мекемесі.</w:t>
      </w:r>
    </w:p>
    <w:bookmarkEnd w:id="222"/>
    <w:bookmarkStart w:name="z241" w:id="22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23"/>
    <w:bookmarkStart w:name="z242" w:id="22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4"/>
    <w:bookmarkStart w:name="z243" w:id="22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25"/>
    <w:bookmarkStart w:name="z244" w:id="22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26"/>
    <w:bookmarkStart w:name="z245" w:id="22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7"/>
    <w:bookmarkStart w:name="z246" w:id="228"/>
    <w:p>
      <w:pPr>
        <w:spacing w:after="0"/>
        <w:ind w:left="0"/>
        <w:jc w:val="both"/>
      </w:pPr>
      <w:r>
        <w:rPr>
          <w:rFonts w:ascii="Times New Roman"/>
          <w:b w:val="false"/>
          <w:i w:val="false"/>
          <w:color w:val="000000"/>
          <w:sz w:val="28"/>
        </w:rPr>
        <w:t>
      13. Мақсаттары:</w:t>
      </w:r>
    </w:p>
    <w:bookmarkEnd w:id="228"/>
    <w:bookmarkStart w:name="z247" w:id="22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29"/>
    <w:bookmarkStart w:name="z248" w:id="23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30"/>
    <w:bookmarkStart w:name="z249" w:id="231"/>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31"/>
    <w:bookmarkStart w:name="z250" w:id="232"/>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32"/>
    <w:bookmarkStart w:name="z251" w:id="233"/>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33"/>
    <w:bookmarkStart w:name="z252" w:id="234"/>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34"/>
    <w:bookmarkStart w:name="z253" w:id="235"/>
    <w:p>
      <w:pPr>
        <w:spacing w:after="0"/>
        <w:ind w:left="0"/>
        <w:jc w:val="both"/>
      </w:pPr>
      <w:r>
        <w:rPr>
          <w:rFonts w:ascii="Times New Roman"/>
          <w:b w:val="false"/>
          <w:i w:val="false"/>
          <w:color w:val="000000"/>
          <w:sz w:val="28"/>
        </w:rPr>
        <w:t>
      14. Құқықтары және міндеттері:</w:t>
      </w:r>
    </w:p>
    <w:bookmarkEnd w:id="235"/>
    <w:bookmarkStart w:name="z254" w:id="23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36"/>
    <w:bookmarkStart w:name="z255" w:id="237"/>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37"/>
    <w:bookmarkStart w:name="z256" w:id="23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38"/>
    <w:bookmarkStart w:name="z257" w:id="23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39"/>
    <w:bookmarkStart w:name="z258" w:id="24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40"/>
    <w:bookmarkStart w:name="z259" w:id="241"/>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41"/>
    <w:bookmarkStart w:name="z260" w:id="24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42"/>
    <w:bookmarkStart w:name="z261" w:id="24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43"/>
    <w:bookmarkStart w:name="z262" w:id="24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44"/>
    <w:bookmarkStart w:name="z263" w:id="245"/>
    <w:p>
      <w:pPr>
        <w:spacing w:after="0"/>
        <w:ind w:left="0"/>
        <w:jc w:val="both"/>
      </w:pPr>
      <w:r>
        <w:rPr>
          <w:rFonts w:ascii="Times New Roman"/>
          <w:b w:val="false"/>
          <w:i w:val="false"/>
          <w:color w:val="000000"/>
          <w:sz w:val="28"/>
        </w:rPr>
        <w:t>
      15. Функциялары:</w:t>
      </w:r>
    </w:p>
    <w:bookmarkEnd w:id="245"/>
    <w:bookmarkStart w:name="z264" w:id="246"/>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46"/>
    <w:bookmarkStart w:name="z265" w:id="24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47"/>
    <w:bookmarkStart w:name="z266" w:id="24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48"/>
    <w:bookmarkStart w:name="z267" w:id="24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49"/>
    <w:bookmarkStart w:name="z268" w:id="250"/>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50"/>
    <w:bookmarkStart w:name="z269" w:id="25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1"/>
    <w:bookmarkStart w:name="z270" w:id="25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52"/>
    <w:bookmarkStart w:name="z271" w:id="25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53"/>
    <w:bookmarkStart w:name="z272" w:id="25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54"/>
    <w:bookmarkStart w:name="z273" w:id="25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55"/>
    <w:bookmarkStart w:name="z274" w:id="25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56"/>
    <w:bookmarkStart w:name="z275" w:id="25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57"/>
    <w:bookmarkStart w:name="z276" w:id="25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58"/>
    <w:bookmarkStart w:name="z277" w:id="25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59"/>
    <w:bookmarkStart w:name="z278" w:id="26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60"/>
    <w:bookmarkStart w:name="z279" w:id="26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61"/>
    <w:bookmarkStart w:name="z280" w:id="26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62"/>
    <w:bookmarkStart w:name="z281" w:id="26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63"/>
    <w:bookmarkStart w:name="z282" w:id="26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64"/>
    <w:bookmarkStart w:name="z283" w:id="26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65"/>
    <w:bookmarkStart w:name="z284" w:id="26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66"/>
    <w:bookmarkStart w:name="z285" w:id="26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67"/>
    <w:bookmarkStart w:name="z286" w:id="268"/>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68"/>
    <w:bookmarkStart w:name="z287" w:id="26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69"/>
    <w:bookmarkStart w:name="z288" w:id="27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70"/>
    <w:bookmarkStart w:name="z289" w:id="27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71"/>
    <w:bookmarkStart w:name="z290" w:id="27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72"/>
    <w:bookmarkStart w:name="z291" w:id="27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73"/>
    <w:bookmarkStart w:name="z292" w:id="27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74"/>
    <w:bookmarkStart w:name="z293" w:id="27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75"/>
    <w:bookmarkStart w:name="z294" w:id="27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76"/>
    <w:bookmarkStart w:name="z295" w:id="27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77"/>
    <w:bookmarkStart w:name="z296" w:id="27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78"/>
    <w:bookmarkStart w:name="z297" w:id="27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79"/>
    <w:bookmarkStart w:name="z298" w:id="280"/>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80"/>
    <w:bookmarkStart w:name="z299" w:id="28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81"/>
    <w:bookmarkStart w:name="z300" w:id="28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82"/>
    <w:bookmarkStart w:name="z301" w:id="283"/>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83"/>
    <w:bookmarkStart w:name="z302" w:id="28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84"/>
    <w:bookmarkStart w:name="z303" w:id="285"/>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85"/>
    <w:bookmarkStart w:name="z304" w:id="286"/>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86"/>
    <w:bookmarkStart w:name="z305" w:id="287"/>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87"/>
    <w:bookmarkStart w:name="z306" w:id="288"/>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88"/>
    <w:bookmarkStart w:name="z307" w:id="289"/>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89"/>
    <w:bookmarkStart w:name="z308" w:id="290"/>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90"/>
    <w:bookmarkStart w:name="z309" w:id="291"/>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91"/>
    <w:bookmarkStart w:name="z310" w:id="292"/>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92"/>
    <w:bookmarkStart w:name="z311" w:id="293"/>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93"/>
    <w:bookmarkStart w:name="z312" w:id="294"/>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94"/>
    <w:bookmarkStart w:name="z313" w:id="295"/>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95"/>
    <w:bookmarkStart w:name="z314" w:id="296"/>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96"/>
    <w:bookmarkStart w:name="z315" w:id="297"/>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97"/>
    <w:bookmarkStart w:name="z316" w:id="298"/>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98"/>
    <w:bookmarkStart w:name="z317" w:id="299"/>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99"/>
    <w:bookmarkStart w:name="z318" w:id="300"/>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00"/>
    <w:bookmarkStart w:name="z319" w:id="301"/>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01"/>
    <w:bookmarkStart w:name="z320" w:id="302"/>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02"/>
    <w:bookmarkStart w:name="z321" w:id="303"/>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03"/>
    <w:bookmarkStart w:name="z322" w:id="304"/>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04"/>
    <w:bookmarkStart w:name="z323" w:id="305"/>
    <w:p>
      <w:pPr>
        <w:spacing w:after="0"/>
        <w:ind w:left="0"/>
        <w:jc w:val="both"/>
      </w:pPr>
      <w:r>
        <w:rPr>
          <w:rFonts w:ascii="Times New Roman"/>
          <w:b w:val="false"/>
          <w:i w:val="false"/>
          <w:color w:val="000000"/>
          <w:sz w:val="28"/>
        </w:rPr>
        <w:t>
      60) жарылыс жұмыстарын жүргізуге рұқсат береді;</w:t>
      </w:r>
    </w:p>
    <w:bookmarkEnd w:id="305"/>
    <w:bookmarkStart w:name="z324" w:id="306"/>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06"/>
    <w:bookmarkStart w:name="z325" w:id="307"/>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07"/>
    <w:bookmarkStart w:name="z326" w:id="308"/>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08"/>
    <w:bookmarkStart w:name="z327" w:id="309"/>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09"/>
    <w:bookmarkStart w:name="z328" w:id="310"/>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10"/>
    <w:bookmarkStart w:name="z329" w:id="311"/>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11"/>
    <w:bookmarkStart w:name="z330" w:id="312"/>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12"/>
    <w:bookmarkStart w:name="z331" w:id="313"/>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13"/>
    <w:bookmarkStart w:name="z332" w:id="314"/>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14"/>
    <w:bookmarkStart w:name="z333" w:id="315"/>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15"/>
    <w:bookmarkStart w:name="z334" w:id="316"/>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16"/>
    <w:bookmarkStart w:name="z335" w:id="317"/>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17"/>
    <w:bookmarkStart w:name="z336" w:id="318"/>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18"/>
    <w:bookmarkStart w:name="z337" w:id="319"/>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19"/>
    <w:bookmarkStart w:name="z338" w:id="320"/>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20"/>
    <w:bookmarkStart w:name="z339" w:id="321"/>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21"/>
    <w:bookmarkStart w:name="z340" w:id="322"/>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22"/>
    <w:bookmarkStart w:name="z341" w:id="323"/>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23"/>
    <w:bookmarkStart w:name="z342" w:id="324"/>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24"/>
    <w:bookmarkStart w:name="z343" w:id="325"/>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25"/>
    <w:bookmarkStart w:name="z344" w:id="326"/>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26"/>
    <w:bookmarkStart w:name="z345" w:id="327"/>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27"/>
    <w:bookmarkStart w:name="z346" w:id="328"/>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28"/>
    <w:bookmarkStart w:name="z347" w:id="329"/>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29"/>
    <w:bookmarkStart w:name="z348" w:id="330"/>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30"/>
    <w:bookmarkStart w:name="z349" w:id="331"/>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31"/>
    <w:bookmarkStart w:name="z350" w:id="332"/>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32"/>
    <w:bookmarkStart w:name="z351" w:id="333"/>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33"/>
    <w:bookmarkStart w:name="z352" w:id="334"/>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34"/>
    <w:bookmarkStart w:name="z353" w:id="335"/>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35"/>
    <w:bookmarkStart w:name="z354" w:id="336"/>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36"/>
    <w:bookmarkStart w:name="z355" w:id="337"/>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37"/>
    <w:bookmarkStart w:name="z356" w:id="338"/>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38"/>
    <w:bookmarkStart w:name="z357" w:id="33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39"/>
    <w:bookmarkStart w:name="z358" w:id="34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40"/>
    <w:bookmarkStart w:name="z359" w:id="341"/>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41"/>
    <w:bookmarkStart w:name="z360" w:id="342"/>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42"/>
    <w:bookmarkStart w:name="z361" w:id="343"/>
    <w:p>
      <w:pPr>
        <w:spacing w:after="0"/>
        <w:ind w:left="0"/>
        <w:jc w:val="both"/>
      </w:pPr>
      <w:r>
        <w:rPr>
          <w:rFonts w:ascii="Times New Roman"/>
          <w:b w:val="false"/>
          <w:i w:val="false"/>
          <w:color w:val="000000"/>
          <w:sz w:val="28"/>
        </w:rPr>
        <w:t>
      19. Департамент бастығының өкілеттігі:</w:t>
      </w:r>
    </w:p>
    <w:bookmarkEnd w:id="343"/>
    <w:bookmarkStart w:name="z362" w:id="344"/>
    <w:p>
      <w:pPr>
        <w:spacing w:after="0"/>
        <w:ind w:left="0"/>
        <w:jc w:val="both"/>
      </w:pPr>
      <w:r>
        <w:rPr>
          <w:rFonts w:ascii="Times New Roman"/>
          <w:b w:val="false"/>
          <w:i w:val="false"/>
          <w:color w:val="000000"/>
          <w:sz w:val="28"/>
        </w:rPr>
        <w:t>
      1) Департамент атынан сенімхатсыз әрекет етеді;</w:t>
      </w:r>
    </w:p>
    <w:bookmarkEnd w:id="344"/>
    <w:bookmarkStart w:name="z363" w:id="34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45"/>
    <w:bookmarkStart w:name="z364" w:id="34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46"/>
    <w:bookmarkStart w:name="z365" w:id="347"/>
    <w:p>
      <w:pPr>
        <w:spacing w:after="0"/>
        <w:ind w:left="0"/>
        <w:jc w:val="both"/>
      </w:pPr>
      <w:r>
        <w:rPr>
          <w:rFonts w:ascii="Times New Roman"/>
          <w:b w:val="false"/>
          <w:i w:val="false"/>
          <w:color w:val="000000"/>
          <w:sz w:val="28"/>
        </w:rPr>
        <w:t>
      4) бірыңғай кадр саясатын іске асырады;</w:t>
      </w:r>
    </w:p>
    <w:bookmarkEnd w:id="347"/>
    <w:bookmarkStart w:name="z366" w:id="34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48"/>
    <w:bookmarkStart w:name="z367" w:id="34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49"/>
    <w:bookmarkStart w:name="z368" w:id="35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50"/>
    <w:bookmarkStart w:name="z369" w:id="35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51"/>
    <w:bookmarkStart w:name="z370" w:id="352"/>
    <w:p>
      <w:pPr>
        <w:spacing w:after="0"/>
        <w:ind w:left="0"/>
        <w:jc w:val="both"/>
      </w:pPr>
      <w:r>
        <w:rPr>
          <w:rFonts w:ascii="Times New Roman"/>
          <w:b w:val="false"/>
          <w:i w:val="false"/>
          <w:color w:val="000000"/>
          <w:sz w:val="28"/>
        </w:rPr>
        <w:t>
      9) Департамент атынан шарттар жасасады;</w:t>
      </w:r>
    </w:p>
    <w:bookmarkEnd w:id="352"/>
    <w:bookmarkStart w:name="z371" w:id="353"/>
    <w:p>
      <w:pPr>
        <w:spacing w:after="0"/>
        <w:ind w:left="0"/>
        <w:jc w:val="both"/>
      </w:pPr>
      <w:r>
        <w:rPr>
          <w:rFonts w:ascii="Times New Roman"/>
          <w:b w:val="false"/>
          <w:i w:val="false"/>
          <w:color w:val="000000"/>
          <w:sz w:val="28"/>
        </w:rPr>
        <w:t>
      10) Департамент атынан сенімхаттар береді;</w:t>
      </w:r>
    </w:p>
    <w:bookmarkEnd w:id="353"/>
    <w:bookmarkStart w:name="z372" w:id="354"/>
    <w:p>
      <w:pPr>
        <w:spacing w:after="0"/>
        <w:ind w:left="0"/>
        <w:jc w:val="both"/>
      </w:pPr>
      <w:r>
        <w:rPr>
          <w:rFonts w:ascii="Times New Roman"/>
          <w:b w:val="false"/>
          <w:i w:val="false"/>
          <w:color w:val="000000"/>
          <w:sz w:val="28"/>
        </w:rPr>
        <w:t>
      11) банк шоттарын ашады;</w:t>
      </w:r>
    </w:p>
    <w:bookmarkEnd w:id="354"/>
    <w:bookmarkStart w:name="z373" w:id="35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55"/>
    <w:bookmarkStart w:name="z374" w:id="35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56"/>
    <w:bookmarkStart w:name="z375" w:id="35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57"/>
    <w:bookmarkStart w:name="z376" w:id="358"/>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58"/>
    <w:bookmarkStart w:name="z377" w:id="359"/>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59"/>
    <w:bookmarkStart w:name="z378" w:id="360"/>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60"/>
    <w:bookmarkStart w:name="z379" w:id="361"/>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61"/>
    <w:bookmarkStart w:name="z380" w:id="362"/>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62"/>
    <w:bookmarkStart w:name="z381" w:id="363"/>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63"/>
    <w:bookmarkStart w:name="z382" w:id="364"/>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64"/>
    <w:bookmarkStart w:name="z383" w:id="365"/>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65"/>
    <w:bookmarkStart w:name="z384" w:id="366"/>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66"/>
    <w:bookmarkStart w:name="z385" w:id="367"/>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67"/>
    <w:bookmarkStart w:name="z386" w:id="368"/>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68"/>
    <w:bookmarkStart w:name="z387" w:id="369"/>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69"/>
    <w:bookmarkStart w:name="z388" w:id="37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70"/>
    <w:bookmarkStart w:name="z389" w:id="37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71"/>
    <w:bookmarkStart w:name="z390" w:id="372"/>
    <w:p>
      <w:pPr>
        <w:spacing w:after="0"/>
        <w:ind w:left="0"/>
        <w:jc w:val="left"/>
      </w:pPr>
      <w:r>
        <w:rPr>
          <w:rFonts w:ascii="Times New Roman"/>
          <w:b/>
          <w:i w:val="false"/>
          <w:color w:val="000000"/>
        </w:rPr>
        <w:t xml:space="preserve"> 4-тарау. Департаменттің мүлкі</w:t>
      </w:r>
    </w:p>
    <w:bookmarkEnd w:id="372"/>
    <w:bookmarkStart w:name="z391" w:id="37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73"/>
    <w:bookmarkStart w:name="z392" w:id="37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4"/>
    <w:bookmarkStart w:name="z393" w:id="37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75"/>
    <w:bookmarkStart w:name="z394" w:id="37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6"/>
    <w:bookmarkStart w:name="z395" w:id="377"/>
    <w:p>
      <w:pPr>
        <w:spacing w:after="0"/>
        <w:ind w:left="0"/>
        <w:jc w:val="left"/>
      </w:pPr>
      <w:r>
        <w:rPr>
          <w:rFonts w:ascii="Times New Roman"/>
          <w:b/>
          <w:i w:val="false"/>
          <w:color w:val="000000"/>
        </w:rPr>
        <w:t xml:space="preserve"> 5-тарау. Департаментті қайта ұйымдастыру және тарату</w:t>
      </w:r>
    </w:p>
    <w:bookmarkEnd w:id="377"/>
    <w:bookmarkStart w:name="z396" w:id="3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p>
        </w:tc>
      </w:tr>
    </w:tbl>
    <w:bookmarkStart w:name="z398" w:id="379"/>
    <w:p>
      <w:pPr>
        <w:spacing w:after="0"/>
        <w:ind w:left="0"/>
        <w:jc w:val="left"/>
      </w:pPr>
      <w:r>
        <w:rPr>
          <w:rFonts w:ascii="Times New Roman"/>
          <w:b/>
          <w:i w:val="false"/>
          <w:color w:val="000000"/>
        </w:rPr>
        <w:t xml:space="preserve"> Қазақстан Республикасы Төтенше жағдайлар министрлiгi Ақмола облысының төтенше жағдайлар департаменті туралы ереже</w:t>
      </w:r>
    </w:p>
    <w:bookmarkEnd w:id="379"/>
    <w:bookmarkStart w:name="z399" w:id="380"/>
    <w:p>
      <w:pPr>
        <w:spacing w:after="0"/>
        <w:ind w:left="0"/>
        <w:jc w:val="left"/>
      </w:pPr>
      <w:r>
        <w:rPr>
          <w:rFonts w:ascii="Times New Roman"/>
          <w:b/>
          <w:i w:val="false"/>
          <w:color w:val="000000"/>
        </w:rPr>
        <w:t xml:space="preserve"> 1-тарау. Жалпы ережелер</w:t>
      </w:r>
    </w:p>
    <w:bookmarkEnd w:id="380"/>
    <w:bookmarkStart w:name="z400" w:id="381"/>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Ақмола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81"/>
    <w:bookmarkStart w:name="z401" w:id="382"/>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82"/>
    <w:bookmarkStart w:name="z402" w:id="383"/>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83"/>
    <w:bookmarkStart w:name="z403" w:id="38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84"/>
    <w:bookmarkStart w:name="z404" w:id="385"/>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85"/>
    <w:bookmarkStart w:name="z405" w:id="386"/>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86"/>
    <w:bookmarkStart w:name="z406" w:id="38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87"/>
    <w:bookmarkStart w:name="z407" w:id="388"/>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Ақмола облысы, Көкшетау қаласы, Әуелбеков көшесі, 87 үй.</w:t>
      </w:r>
    </w:p>
    <w:bookmarkEnd w:id="388"/>
    <w:bookmarkStart w:name="z408" w:id="38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Ақмола облысының Төтенше жағдайлар департаменті" мемлекеттік мекемесі.</w:t>
      </w:r>
    </w:p>
    <w:bookmarkEnd w:id="389"/>
    <w:bookmarkStart w:name="z409" w:id="39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90"/>
    <w:bookmarkStart w:name="z410" w:id="39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91"/>
    <w:bookmarkStart w:name="z411" w:id="39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92"/>
    <w:bookmarkStart w:name="z412" w:id="39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93"/>
    <w:bookmarkStart w:name="z413" w:id="39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94"/>
    <w:bookmarkStart w:name="z414" w:id="395"/>
    <w:p>
      <w:pPr>
        <w:spacing w:after="0"/>
        <w:ind w:left="0"/>
        <w:jc w:val="both"/>
      </w:pPr>
      <w:r>
        <w:rPr>
          <w:rFonts w:ascii="Times New Roman"/>
          <w:b w:val="false"/>
          <w:i w:val="false"/>
          <w:color w:val="000000"/>
          <w:sz w:val="28"/>
        </w:rPr>
        <w:t>
      13. Мақсаттары:</w:t>
      </w:r>
    </w:p>
    <w:bookmarkEnd w:id="395"/>
    <w:bookmarkStart w:name="z415" w:id="39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96"/>
    <w:bookmarkStart w:name="z416" w:id="39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97"/>
    <w:bookmarkStart w:name="z417" w:id="398"/>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98"/>
    <w:bookmarkStart w:name="z418" w:id="399"/>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99"/>
    <w:bookmarkStart w:name="z419" w:id="400"/>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00"/>
    <w:bookmarkStart w:name="z420" w:id="401"/>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401"/>
    <w:bookmarkStart w:name="z421" w:id="402"/>
    <w:p>
      <w:pPr>
        <w:spacing w:after="0"/>
        <w:ind w:left="0"/>
        <w:jc w:val="both"/>
      </w:pPr>
      <w:r>
        <w:rPr>
          <w:rFonts w:ascii="Times New Roman"/>
          <w:b w:val="false"/>
          <w:i w:val="false"/>
          <w:color w:val="000000"/>
          <w:sz w:val="28"/>
        </w:rPr>
        <w:t>
      14. Құқықтары және міндеттері:</w:t>
      </w:r>
    </w:p>
    <w:bookmarkEnd w:id="402"/>
    <w:bookmarkStart w:name="z422" w:id="40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403"/>
    <w:bookmarkStart w:name="z423" w:id="40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04"/>
    <w:bookmarkStart w:name="z424" w:id="40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405"/>
    <w:bookmarkStart w:name="z425" w:id="40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406"/>
    <w:bookmarkStart w:name="z426" w:id="40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407"/>
    <w:bookmarkStart w:name="z427" w:id="40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08"/>
    <w:bookmarkStart w:name="z428" w:id="40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409"/>
    <w:bookmarkStart w:name="z429" w:id="41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10"/>
    <w:bookmarkStart w:name="z430" w:id="41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411"/>
    <w:bookmarkStart w:name="z431" w:id="412"/>
    <w:p>
      <w:pPr>
        <w:spacing w:after="0"/>
        <w:ind w:left="0"/>
        <w:jc w:val="both"/>
      </w:pPr>
      <w:r>
        <w:rPr>
          <w:rFonts w:ascii="Times New Roman"/>
          <w:b w:val="false"/>
          <w:i w:val="false"/>
          <w:color w:val="000000"/>
          <w:sz w:val="28"/>
        </w:rPr>
        <w:t>
      15. Функциялары:</w:t>
      </w:r>
    </w:p>
    <w:bookmarkEnd w:id="412"/>
    <w:bookmarkStart w:name="z432" w:id="41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413"/>
    <w:bookmarkStart w:name="z433" w:id="41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14"/>
    <w:bookmarkStart w:name="z434" w:id="41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15"/>
    <w:bookmarkStart w:name="z435" w:id="41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416"/>
    <w:bookmarkStart w:name="z436" w:id="417"/>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417"/>
    <w:bookmarkStart w:name="z437" w:id="41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18"/>
    <w:bookmarkStart w:name="z438" w:id="41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419"/>
    <w:bookmarkStart w:name="z439" w:id="42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420"/>
    <w:bookmarkStart w:name="z440" w:id="42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421"/>
    <w:bookmarkStart w:name="z441" w:id="42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422"/>
    <w:bookmarkStart w:name="z442" w:id="42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423"/>
    <w:bookmarkStart w:name="z443" w:id="42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424"/>
    <w:bookmarkStart w:name="z444" w:id="42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425"/>
    <w:bookmarkStart w:name="z445" w:id="42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426"/>
    <w:bookmarkStart w:name="z446" w:id="42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427"/>
    <w:bookmarkStart w:name="z447" w:id="42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428"/>
    <w:bookmarkStart w:name="z448" w:id="42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429"/>
    <w:bookmarkStart w:name="z449" w:id="43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430"/>
    <w:bookmarkStart w:name="z450" w:id="43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431"/>
    <w:bookmarkStart w:name="z451" w:id="43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432"/>
    <w:bookmarkStart w:name="z452" w:id="43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433"/>
    <w:bookmarkStart w:name="z453" w:id="43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434"/>
    <w:bookmarkStart w:name="z454" w:id="43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435"/>
    <w:bookmarkStart w:name="z455" w:id="43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436"/>
    <w:bookmarkStart w:name="z456" w:id="43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437"/>
    <w:bookmarkStart w:name="z457" w:id="43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438"/>
    <w:bookmarkStart w:name="z458" w:id="43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439"/>
    <w:bookmarkStart w:name="z459" w:id="44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440"/>
    <w:bookmarkStart w:name="z460" w:id="44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441"/>
    <w:bookmarkStart w:name="z461" w:id="44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442"/>
    <w:bookmarkStart w:name="z462" w:id="44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43"/>
    <w:bookmarkStart w:name="z463" w:id="44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444"/>
    <w:bookmarkStart w:name="z464" w:id="44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445"/>
    <w:bookmarkStart w:name="z465" w:id="44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446"/>
    <w:bookmarkStart w:name="z466" w:id="447"/>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447"/>
    <w:bookmarkStart w:name="z467" w:id="44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48"/>
    <w:bookmarkStart w:name="z468" w:id="44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449"/>
    <w:bookmarkStart w:name="z469" w:id="450"/>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450"/>
    <w:bookmarkStart w:name="z470" w:id="45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451"/>
    <w:bookmarkStart w:name="z471" w:id="452"/>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452"/>
    <w:bookmarkStart w:name="z472" w:id="453"/>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453"/>
    <w:bookmarkStart w:name="z473" w:id="454"/>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454"/>
    <w:bookmarkStart w:name="z474" w:id="455"/>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455"/>
    <w:bookmarkStart w:name="z475" w:id="456"/>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56"/>
    <w:bookmarkStart w:name="z476" w:id="457"/>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457"/>
    <w:bookmarkStart w:name="z477" w:id="458"/>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458"/>
    <w:bookmarkStart w:name="z478" w:id="459"/>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459"/>
    <w:bookmarkStart w:name="z479" w:id="460"/>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60"/>
    <w:bookmarkStart w:name="z480" w:id="461"/>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461"/>
    <w:bookmarkStart w:name="z481" w:id="462"/>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462"/>
    <w:bookmarkStart w:name="z482" w:id="463"/>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463"/>
    <w:bookmarkStart w:name="z483" w:id="464"/>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464"/>
    <w:bookmarkStart w:name="z484" w:id="465"/>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465"/>
    <w:bookmarkStart w:name="z485" w:id="466"/>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466"/>
    <w:bookmarkStart w:name="z486" w:id="467"/>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467"/>
    <w:bookmarkStart w:name="z487" w:id="468"/>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468"/>
    <w:bookmarkStart w:name="z488" w:id="469"/>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69"/>
    <w:bookmarkStart w:name="z489" w:id="470"/>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70"/>
    <w:bookmarkStart w:name="z490" w:id="471"/>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471"/>
    <w:bookmarkStart w:name="z491" w:id="472"/>
    <w:p>
      <w:pPr>
        <w:spacing w:after="0"/>
        <w:ind w:left="0"/>
        <w:jc w:val="both"/>
      </w:pPr>
      <w:r>
        <w:rPr>
          <w:rFonts w:ascii="Times New Roman"/>
          <w:b w:val="false"/>
          <w:i w:val="false"/>
          <w:color w:val="000000"/>
          <w:sz w:val="28"/>
        </w:rPr>
        <w:t>
      60) жарылыс жұмыстарын жүргізуге рұқсат береді;</w:t>
      </w:r>
    </w:p>
    <w:bookmarkEnd w:id="472"/>
    <w:bookmarkStart w:name="z492" w:id="473"/>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73"/>
    <w:bookmarkStart w:name="z493" w:id="474"/>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74"/>
    <w:bookmarkStart w:name="z494" w:id="475"/>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75"/>
    <w:bookmarkStart w:name="z495" w:id="476"/>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476"/>
    <w:bookmarkStart w:name="z496" w:id="477"/>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477"/>
    <w:bookmarkStart w:name="z497" w:id="478"/>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78"/>
    <w:bookmarkStart w:name="z498" w:id="479"/>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79"/>
    <w:bookmarkStart w:name="z499" w:id="480"/>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80"/>
    <w:bookmarkStart w:name="z500" w:id="481"/>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481"/>
    <w:bookmarkStart w:name="z501" w:id="482"/>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82"/>
    <w:bookmarkStart w:name="z502" w:id="483"/>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83"/>
    <w:bookmarkStart w:name="z503" w:id="484"/>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84"/>
    <w:bookmarkStart w:name="z504" w:id="485"/>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85"/>
    <w:bookmarkStart w:name="z505" w:id="486"/>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86"/>
    <w:bookmarkStart w:name="z506" w:id="487"/>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487"/>
    <w:bookmarkStart w:name="z507" w:id="488"/>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88"/>
    <w:bookmarkStart w:name="z508" w:id="489"/>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89"/>
    <w:bookmarkStart w:name="z509" w:id="490"/>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90"/>
    <w:bookmarkStart w:name="z510" w:id="491"/>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491"/>
    <w:bookmarkStart w:name="z511" w:id="492"/>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492"/>
    <w:bookmarkStart w:name="z512" w:id="493"/>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93"/>
    <w:bookmarkStart w:name="z513" w:id="494"/>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494"/>
    <w:bookmarkStart w:name="z514" w:id="495"/>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495"/>
    <w:bookmarkStart w:name="z515" w:id="496"/>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496"/>
    <w:bookmarkStart w:name="z516" w:id="497"/>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497"/>
    <w:bookmarkStart w:name="z517" w:id="498"/>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498"/>
    <w:bookmarkStart w:name="z518" w:id="499"/>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499"/>
    <w:bookmarkStart w:name="z519" w:id="500"/>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500"/>
    <w:bookmarkStart w:name="z520" w:id="501"/>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501"/>
    <w:bookmarkStart w:name="z521" w:id="502"/>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502"/>
    <w:bookmarkStart w:name="z522" w:id="503"/>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503"/>
    <w:bookmarkStart w:name="z523" w:id="504"/>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504"/>
    <w:bookmarkStart w:name="z524" w:id="505"/>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05"/>
    <w:bookmarkStart w:name="z525" w:id="50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506"/>
    <w:bookmarkStart w:name="z526" w:id="50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507"/>
    <w:bookmarkStart w:name="z527" w:id="508"/>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508"/>
    <w:bookmarkStart w:name="z528" w:id="509"/>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509"/>
    <w:bookmarkStart w:name="z529" w:id="510"/>
    <w:p>
      <w:pPr>
        <w:spacing w:after="0"/>
        <w:ind w:left="0"/>
        <w:jc w:val="both"/>
      </w:pPr>
      <w:r>
        <w:rPr>
          <w:rFonts w:ascii="Times New Roman"/>
          <w:b w:val="false"/>
          <w:i w:val="false"/>
          <w:color w:val="000000"/>
          <w:sz w:val="28"/>
        </w:rPr>
        <w:t>
      19. Департамент бастығының өкілеттігі:</w:t>
      </w:r>
    </w:p>
    <w:bookmarkEnd w:id="510"/>
    <w:bookmarkStart w:name="z530" w:id="511"/>
    <w:p>
      <w:pPr>
        <w:spacing w:after="0"/>
        <w:ind w:left="0"/>
        <w:jc w:val="both"/>
      </w:pPr>
      <w:r>
        <w:rPr>
          <w:rFonts w:ascii="Times New Roman"/>
          <w:b w:val="false"/>
          <w:i w:val="false"/>
          <w:color w:val="000000"/>
          <w:sz w:val="28"/>
        </w:rPr>
        <w:t>
      1) Департамент атынан сенімхатсыз әрекет етеді;</w:t>
      </w:r>
    </w:p>
    <w:bookmarkEnd w:id="511"/>
    <w:bookmarkStart w:name="z531" w:id="51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512"/>
    <w:bookmarkStart w:name="z532" w:id="513"/>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513"/>
    <w:bookmarkStart w:name="z533" w:id="514"/>
    <w:p>
      <w:pPr>
        <w:spacing w:after="0"/>
        <w:ind w:left="0"/>
        <w:jc w:val="both"/>
      </w:pPr>
      <w:r>
        <w:rPr>
          <w:rFonts w:ascii="Times New Roman"/>
          <w:b w:val="false"/>
          <w:i w:val="false"/>
          <w:color w:val="000000"/>
          <w:sz w:val="28"/>
        </w:rPr>
        <w:t>
      4) бірыңғай кадр саясатын іске асырады;</w:t>
      </w:r>
    </w:p>
    <w:bookmarkEnd w:id="514"/>
    <w:bookmarkStart w:name="z534" w:id="515"/>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515"/>
    <w:bookmarkStart w:name="z535" w:id="516"/>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516"/>
    <w:bookmarkStart w:name="z536" w:id="517"/>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517"/>
    <w:bookmarkStart w:name="z537" w:id="518"/>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518"/>
    <w:bookmarkStart w:name="z538" w:id="519"/>
    <w:p>
      <w:pPr>
        <w:spacing w:after="0"/>
        <w:ind w:left="0"/>
        <w:jc w:val="both"/>
      </w:pPr>
      <w:r>
        <w:rPr>
          <w:rFonts w:ascii="Times New Roman"/>
          <w:b w:val="false"/>
          <w:i w:val="false"/>
          <w:color w:val="000000"/>
          <w:sz w:val="28"/>
        </w:rPr>
        <w:t>
      9) Департамент атынан шарттар жасасады;</w:t>
      </w:r>
    </w:p>
    <w:bookmarkEnd w:id="519"/>
    <w:bookmarkStart w:name="z539" w:id="520"/>
    <w:p>
      <w:pPr>
        <w:spacing w:after="0"/>
        <w:ind w:left="0"/>
        <w:jc w:val="both"/>
      </w:pPr>
      <w:r>
        <w:rPr>
          <w:rFonts w:ascii="Times New Roman"/>
          <w:b w:val="false"/>
          <w:i w:val="false"/>
          <w:color w:val="000000"/>
          <w:sz w:val="28"/>
        </w:rPr>
        <w:t>
      10) Департамент атынан сенімхаттар береді;</w:t>
      </w:r>
    </w:p>
    <w:bookmarkEnd w:id="520"/>
    <w:bookmarkStart w:name="z540" w:id="521"/>
    <w:p>
      <w:pPr>
        <w:spacing w:after="0"/>
        <w:ind w:left="0"/>
        <w:jc w:val="both"/>
      </w:pPr>
      <w:r>
        <w:rPr>
          <w:rFonts w:ascii="Times New Roman"/>
          <w:b w:val="false"/>
          <w:i w:val="false"/>
          <w:color w:val="000000"/>
          <w:sz w:val="28"/>
        </w:rPr>
        <w:t>
      11) банк шоттарын ашады;</w:t>
      </w:r>
    </w:p>
    <w:bookmarkEnd w:id="521"/>
    <w:bookmarkStart w:name="z541" w:id="522"/>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522"/>
    <w:bookmarkStart w:name="z542" w:id="523"/>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523"/>
    <w:bookmarkStart w:name="z543" w:id="524"/>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524"/>
    <w:bookmarkStart w:name="z544" w:id="525"/>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525"/>
    <w:bookmarkStart w:name="z545" w:id="526"/>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526"/>
    <w:bookmarkStart w:name="z546" w:id="527"/>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527"/>
    <w:bookmarkStart w:name="z547" w:id="528"/>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528"/>
    <w:bookmarkStart w:name="z548" w:id="529"/>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529"/>
    <w:bookmarkStart w:name="z549" w:id="530"/>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530"/>
    <w:bookmarkStart w:name="z550" w:id="531"/>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531"/>
    <w:bookmarkStart w:name="z551" w:id="532"/>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532"/>
    <w:bookmarkStart w:name="z552" w:id="533"/>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533"/>
    <w:bookmarkStart w:name="z553" w:id="534"/>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534"/>
    <w:bookmarkStart w:name="z554" w:id="535"/>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535"/>
    <w:bookmarkStart w:name="z555" w:id="536"/>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536"/>
    <w:bookmarkStart w:name="z556" w:id="537"/>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537"/>
    <w:bookmarkStart w:name="z557" w:id="53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38"/>
    <w:bookmarkStart w:name="z558" w:id="539"/>
    <w:p>
      <w:pPr>
        <w:spacing w:after="0"/>
        <w:ind w:left="0"/>
        <w:jc w:val="left"/>
      </w:pPr>
      <w:r>
        <w:rPr>
          <w:rFonts w:ascii="Times New Roman"/>
          <w:b/>
          <w:i w:val="false"/>
          <w:color w:val="000000"/>
        </w:rPr>
        <w:t xml:space="preserve"> 4-тарау. Департаменттің мүлкі</w:t>
      </w:r>
    </w:p>
    <w:bookmarkEnd w:id="539"/>
    <w:bookmarkStart w:name="z559" w:id="54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540"/>
    <w:bookmarkStart w:name="z560" w:id="54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1"/>
    <w:bookmarkStart w:name="z561" w:id="542"/>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542"/>
    <w:bookmarkStart w:name="z562" w:id="543"/>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3"/>
    <w:bookmarkStart w:name="z563" w:id="544"/>
    <w:p>
      <w:pPr>
        <w:spacing w:after="0"/>
        <w:ind w:left="0"/>
        <w:jc w:val="left"/>
      </w:pPr>
      <w:r>
        <w:rPr>
          <w:rFonts w:ascii="Times New Roman"/>
          <w:b/>
          <w:i w:val="false"/>
          <w:color w:val="000000"/>
        </w:rPr>
        <w:t xml:space="preserve"> 5-тарау. Департаментті қайта ұйымдастыру және тарату</w:t>
      </w:r>
    </w:p>
    <w:bookmarkEnd w:id="544"/>
    <w:bookmarkStart w:name="z564" w:id="5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571" w:id="546"/>
    <w:p>
      <w:pPr>
        <w:spacing w:after="0"/>
        <w:ind w:left="0"/>
        <w:jc w:val="left"/>
      </w:pPr>
      <w:r>
        <w:rPr>
          <w:rFonts w:ascii="Times New Roman"/>
          <w:b/>
          <w:i w:val="false"/>
          <w:color w:val="000000"/>
        </w:rPr>
        <w:t xml:space="preserve"> Қазақстан Республикасы Төтенше жағдайлар министрлiгi Ақтөбе облысының төтенше жағдайлар департаменті туралы ереже</w:t>
      </w:r>
    </w:p>
    <w:bookmarkEnd w:id="546"/>
    <w:bookmarkStart w:name="z572" w:id="547"/>
    <w:p>
      <w:pPr>
        <w:spacing w:after="0"/>
        <w:ind w:left="0"/>
        <w:jc w:val="left"/>
      </w:pPr>
      <w:r>
        <w:rPr>
          <w:rFonts w:ascii="Times New Roman"/>
          <w:b/>
          <w:i w:val="false"/>
          <w:color w:val="000000"/>
        </w:rPr>
        <w:t xml:space="preserve"> 1-тарау. Жалпы ережелер</w:t>
      </w:r>
    </w:p>
    <w:bookmarkEnd w:id="547"/>
    <w:bookmarkStart w:name="z573" w:id="548"/>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Ақтөбе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548"/>
    <w:bookmarkStart w:name="z574" w:id="54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549"/>
    <w:bookmarkStart w:name="z575" w:id="550"/>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550"/>
    <w:bookmarkStart w:name="z576" w:id="55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51"/>
    <w:bookmarkStart w:name="z577" w:id="552"/>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552"/>
    <w:bookmarkStart w:name="z578" w:id="55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553"/>
    <w:bookmarkStart w:name="z579" w:id="55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554"/>
    <w:bookmarkStart w:name="z580" w:id="555"/>
    <w:p>
      <w:pPr>
        <w:spacing w:after="0"/>
        <w:ind w:left="0"/>
        <w:jc w:val="both"/>
      </w:pPr>
      <w:r>
        <w:rPr>
          <w:rFonts w:ascii="Times New Roman"/>
          <w:b w:val="false"/>
          <w:i w:val="false"/>
          <w:color w:val="000000"/>
          <w:sz w:val="28"/>
        </w:rPr>
        <w:t>
      8. Департаменттің заңды мекенжайы: Қазақстан Республикасы, индексі 030020, Ақтөбе облысы, Ақтөбе қаласы, Маресьев көшесі, № 81 "А".</w:t>
      </w:r>
    </w:p>
    <w:bookmarkEnd w:id="555"/>
    <w:bookmarkStart w:name="z581" w:id="55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Ақтөбе облысының Төтенше жағдайлар департаменті" мемлекеттік мекемесі.</w:t>
      </w:r>
    </w:p>
    <w:bookmarkEnd w:id="556"/>
    <w:bookmarkStart w:name="z582" w:id="55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557"/>
    <w:bookmarkStart w:name="z583" w:id="55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558"/>
    <w:bookmarkStart w:name="z584" w:id="55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559"/>
    <w:bookmarkStart w:name="z585" w:id="56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560"/>
    <w:bookmarkStart w:name="z586" w:id="56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61"/>
    <w:bookmarkStart w:name="z587" w:id="562"/>
    <w:p>
      <w:pPr>
        <w:spacing w:after="0"/>
        <w:ind w:left="0"/>
        <w:jc w:val="both"/>
      </w:pPr>
      <w:r>
        <w:rPr>
          <w:rFonts w:ascii="Times New Roman"/>
          <w:b w:val="false"/>
          <w:i w:val="false"/>
          <w:color w:val="000000"/>
          <w:sz w:val="28"/>
        </w:rPr>
        <w:t>
      13. Мақсаттары:</w:t>
      </w:r>
    </w:p>
    <w:bookmarkEnd w:id="562"/>
    <w:bookmarkStart w:name="z588" w:id="56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563"/>
    <w:bookmarkStart w:name="z589" w:id="56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564"/>
    <w:bookmarkStart w:name="z590" w:id="565"/>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565"/>
    <w:bookmarkStart w:name="z591" w:id="566"/>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566"/>
    <w:bookmarkStart w:name="z592" w:id="567"/>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567"/>
    <w:bookmarkStart w:name="z593" w:id="568"/>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568"/>
    <w:bookmarkStart w:name="z594" w:id="569"/>
    <w:p>
      <w:pPr>
        <w:spacing w:after="0"/>
        <w:ind w:left="0"/>
        <w:jc w:val="both"/>
      </w:pPr>
      <w:r>
        <w:rPr>
          <w:rFonts w:ascii="Times New Roman"/>
          <w:b w:val="false"/>
          <w:i w:val="false"/>
          <w:color w:val="000000"/>
          <w:sz w:val="28"/>
        </w:rPr>
        <w:t>
      14. Құқықтары және міндеттері:</w:t>
      </w:r>
    </w:p>
    <w:bookmarkEnd w:id="569"/>
    <w:bookmarkStart w:name="z595" w:id="57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570"/>
    <w:bookmarkStart w:name="z596" w:id="571"/>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71"/>
    <w:bookmarkStart w:name="z597" w:id="57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572"/>
    <w:bookmarkStart w:name="z598" w:id="57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573"/>
    <w:bookmarkStart w:name="z599" w:id="57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574"/>
    <w:bookmarkStart w:name="z600" w:id="575"/>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75"/>
    <w:bookmarkStart w:name="z601" w:id="576"/>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576"/>
    <w:bookmarkStart w:name="z602" w:id="57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77"/>
    <w:bookmarkStart w:name="z603" w:id="57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578"/>
    <w:bookmarkStart w:name="z604" w:id="579"/>
    <w:p>
      <w:pPr>
        <w:spacing w:after="0"/>
        <w:ind w:left="0"/>
        <w:jc w:val="both"/>
      </w:pPr>
      <w:r>
        <w:rPr>
          <w:rFonts w:ascii="Times New Roman"/>
          <w:b w:val="false"/>
          <w:i w:val="false"/>
          <w:color w:val="000000"/>
          <w:sz w:val="28"/>
        </w:rPr>
        <w:t>
      15. Функциялары:</w:t>
      </w:r>
    </w:p>
    <w:bookmarkEnd w:id="579"/>
    <w:bookmarkStart w:name="z605" w:id="580"/>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580"/>
    <w:bookmarkStart w:name="z606" w:id="58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81"/>
    <w:bookmarkStart w:name="z607" w:id="58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82"/>
    <w:bookmarkStart w:name="z608" w:id="58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583"/>
    <w:bookmarkStart w:name="z609" w:id="584"/>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584"/>
    <w:bookmarkStart w:name="z610" w:id="58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85"/>
    <w:bookmarkStart w:name="z611" w:id="58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586"/>
    <w:bookmarkStart w:name="z612" w:id="58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587"/>
    <w:bookmarkStart w:name="z613" w:id="58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588"/>
    <w:bookmarkStart w:name="z614" w:id="58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589"/>
    <w:bookmarkStart w:name="z615" w:id="59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590"/>
    <w:bookmarkStart w:name="z616" w:id="59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591"/>
    <w:bookmarkStart w:name="z617" w:id="59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592"/>
    <w:bookmarkStart w:name="z618" w:id="59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593"/>
    <w:bookmarkStart w:name="z619" w:id="59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594"/>
    <w:bookmarkStart w:name="z620" w:id="59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595"/>
    <w:bookmarkStart w:name="z621" w:id="59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596"/>
    <w:bookmarkStart w:name="z622" w:id="59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597"/>
    <w:bookmarkStart w:name="z623" w:id="59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598"/>
    <w:bookmarkStart w:name="z624" w:id="59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599"/>
    <w:bookmarkStart w:name="z625" w:id="60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600"/>
    <w:bookmarkStart w:name="z626" w:id="60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601"/>
    <w:bookmarkStart w:name="z627" w:id="602"/>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602"/>
    <w:bookmarkStart w:name="z628" w:id="60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03"/>
    <w:bookmarkStart w:name="z629" w:id="60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604"/>
    <w:bookmarkStart w:name="z630" w:id="60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605"/>
    <w:bookmarkStart w:name="z631" w:id="60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606"/>
    <w:bookmarkStart w:name="z632" w:id="60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607"/>
    <w:bookmarkStart w:name="z633" w:id="60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608"/>
    <w:bookmarkStart w:name="z634" w:id="60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609"/>
    <w:bookmarkStart w:name="z635" w:id="61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10"/>
    <w:bookmarkStart w:name="z636" w:id="61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611"/>
    <w:bookmarkStart w:name="z637" w:id="61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612"/>
    <w:bookmarkStart w:name="z638" w:id="61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613"/>
    <w:bookmarkStart w:name="z639" w:id="614"/>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614"/>
    <w:bookmarkStart w:name="z640" w:id="61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15"/>
    <w:bookmarkStart w:name="z641" w:id="61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616"/>
    <w:bookmarkStart w:name="z642" w:id="617"/>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617"/>
    <w:bookmarkStart w:name="z643" w:id="61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618"/>
    <w:bookmarkStart w:name="z644" w:id="619"/>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619"/>
    <w:bookmarkStart w:name="z645" w:id="620"/>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620"/>
    <w:bookmarkStart w:name="z646" w:id="621"/>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621"/>
    <w:bookmarkStart w:name="z647" w:id="622"/>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622"/>
    <w:bookmarkStart w:name="z648" w:id="623"/>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623"/>
    <w:bookmarkStart w:name="z649" w:id="624"/>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624"/>
    <w:bookmarkStart w:name="z650" w:id="625"/>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625"/>
    <w:bookmarkStart w:name="z651" w:id="626"/>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626"/>
    <w:bookmarkStart w:name="z652" w:id="627"/>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27"/>
    <w:bookmarkStart w:name="z653" w:id="628"/>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628"/>
    <w:bookmarkStart w:name="z654" w:id="629"/>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629"/>
    <w:bookmarkStart w:name="z655" w:id="630"/>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630"/>
    <w:bookmarkStart w:name="z656" w:id="631"/>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631"/>
    <w:bookmarkStart w:name="z657" w:id="632"/>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632"/>
    <w:bookmarkStart w:name="z658" w:id="633"/>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633"/>
    <w:bookmarkStart w:name="z659" w:id="634"/>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634"/>
    <w:bookmarkStart w:name="z660" w:id="635"/>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635"/>
    <w:bookmarkStart w:name="z661" w:id="636"/>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36"/>
    <w:bookmarkStart w:name="z662" w:id="637"/>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637"/>
    <w:bookmarkStart w:name="z663" w:id="638"/>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638"/>
    <w:bookmarkStart w:name="z664" w:id="639"/>
    <w:p>
      <w:pPr>
        <w:spacing w:after="0"/>
        <w:ind w:left="0"/>
        <w:jc w:val="both"/>
      </w:pPr>
      <w:r>
        <w:rPr>
          <w:rFonts w:ascii="Times New Roman"/>
          <w:b w:val="false"/>
          <w:i w:val="false"/>
          <w:color w:val="000000"/>
          <w:sz w:val="28"/>
        </w:rPr>
        <w:t>
      60) жарылыс жұмыстарын жүргізуге рұқсат береді;</w:t>
      </w:r>
    </w:p>
    <w:bookmarkEnd w:id="639"/>
    <w:bookmarkStart w:name="z665" w:id="640"/>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640"/>
    <w:bookmarkStart w:name="z666" w:id="641"/>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641"/>
    <w:bookmarkStart w:name="z667" w:id="642"/>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642"/>
    <w:bookmarkStart w:name="z668" w:id="643"/>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643"/>
    <w:bookmarkStart w:name="z669" w:id="644"/>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644"/>
    <w:bookmarkStart w:name="z670" w:id="645"/>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645"/>
    <w:bookmarkStart w:name="z671" w:id="646"/>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646"/>
    <w:bookmarkStart w:name="z672" w:id="647"/>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647"/>
    <w:bookmarkStart w:name="z673" w:id="648"/>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648"/>
    <w:bookmarkStart w:name="z674" w:id="649"/>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649"/>
    <w:bookmarkStart w:name="z675" w:id="650"/>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650"/>
    <w:bookmarkStart w:name="z676" w:id="651"/>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651"/>
    <w:bookmarkStart w:name="z677" w:id="652"/>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652"/>
    <w:bookmarkStart w:name="z678" w:id="653"/>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653"/>
    <w:bookmarkStart w:name="z679" w:id="654"/>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654"/>
    <w:bookmarkStart w:name="z680" w:id="655"/>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655"/>
    <w:bookmarkStart w:name="z681" w:id="656"/>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656"/>
    <w:bookmarkStart w:name="z682" w:id="657"/>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657"/>
    <w:bookmarkStart w:name="z683" w:id="658"/>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658"/>
    <w:bookmarkStart w:name="z684" w:id="659"/>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659"/>
    <w:bookmarkStart w:name="z685" w:id="660"/>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660"/>
    <w:bookmarkStart w:name="z686" w:id="661"/>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661"/>
    <w:bookmarkStart w:name="z687" w:id="662"/>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662"/>
    <w:bookmarkStart w:name="z688" w:id="663"/>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663"/>
    <w:bookmarkStart w:name="z689" w:id="664"/>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664"/>
    <w:bookmarkStart w:name="z690" w:id="665"/>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665"/>
    <w:bookmarkStart w:name="z691" w:id="666"/>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666"/>
    <w:bookmarkStart w:name="z692" w:id="667"/>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667"/>
    <w:bookmarkStart w:name="z693" w:id="668"/>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668"/>
    <w:bookmarkStart w:name="z694" w:id="669"/>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669"/>
    <w:bookmarkStart w:name="z695" w:id="670"/>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670"/>
    <w:bookmarkStart w:name="z696" w:id="671"/>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671"/>
    <w:bookmarkStart w:name="z697" w:id="672"/>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72"/>
    <w:bookmarkStart w:name="z698" w:id="67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673"/>
    <w:bookmarkStart w:name="z699" w:id="67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674"/>
    <w:bookmarkStart w:name="z700" w:id="675"/>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675"/>
    <w:bookmarkStart w:name="z701" w:id="676"/>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676"/>
    <w:bookmarkStart w:name="z702" w:id="677"/>
    <w:p>
      <w:pPr>
        <w:spacing w:after="0"/>
        <w:ind w:left="0"/>
        <w:jc w:val="both"/>
      </w:pPr>
      <w:r>
        <w:rPr>
          <w:rFonts w:ascii="Times New Roman"/>
          <w:b w:val="false"/>
          <w:i w:val="false"/>
          <w:color w:val="000000"/>
          <w:sz w:val="28"/>
        </w:rPr>
        <w:t>
      19. Департамент бастығының өкілеттігі:</w:t>
      </w:r>
    </w:p>
    <w:bookmarkEnd w:id="677"/>
    <w:bookmarkStart w:name="z703" w:id="678"/>
    <w:p>
      <w:pPr>
        <w:spacing w:after="0"/>
        <w:ind w:left="0"/>
        <w:jc w:val="both"/>
      </w:pPr>
      <w:r>
        <w:rPr>
          <w:rFonts w:ascii="Times New Roman"/>
          <w:b w:val="false"/>
          <w:i w:val="false"/>
          <w:color w:val="000000"/>
          <w:sz w:val="28"/>
        </w:rPr>
        <w:t>
      1) Департамент атынан сенімхатсыз әрекет етеді;</w:t>
      </w:r>
    </w:p>
    <w:bookmarkEnd w:id="678"/>
    <w:bookmarkStart w:name="z704" w:id="67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679"/>
    <w:bookmarkStart w:name="z705" w:id="68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680"/>
    <w:bookmarkStart w:name="z706" w:id="681"/>
    <w:p>
      <w:pPr>
        <w:spacing w:after="0"/>
        <w:ind w:left="0"/>
        <w:jc w:val="both"/>
      </w:pPr>
      <w:r>
        <w:rPr>
          <w:rFonts w:ascii="Times New Roman"/>
          <w:b w:val="false"/>
          <w:i w:val="false"/>
          <w:color w:val="000000"/>
          <w:sz w:val="28"/>
        </w:rPr>
        <w:t>
      4) бірыңғай кадр саясатын іске асырады;</w:t>
      </w:r>
    </w:p>
    <w:bookmarkEnd w:id="681"/>
    <w:bookmarkStart w:name="z707" w:id="68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682"/>
    <w:bookmarkStart w:name="z708" w:id="68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683"/>
    <w:bookmarkStart w:name="z709" w:id="68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684"/>
    <w:bookmarkStart w:name="z710" w:id="68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685"/>
    <w:bookmarkStart w:name="z711" w:id="686"/>
    <w:p>
      <w:pPr>
        <w:spacing w:after="0"/>
        <w:ind w:left="0"/>
        <w:jc w:val="both"/>
      </w:pPr>
      <w:r>
        <w:rPr>
          <w:rFonts w:ascii="Times New Roman"/>
          <w:b w:val="false"/>
          <w:i w:val="false"/>
          <w:color w:val="000000"/>
          <w:sz w:val="28"/>
        </w:rPr>
        <w:t>
      9) Департамент атынан шарттар жасасады;</w:t>
      </w:r>
    </w:p>
    <w:bookmarkEnd w:id="686"/>
    <w:bookmarkStart w:name="z712" w:id="687"/>
    <w:p>
      <w:pPr>
        <w:spacing w:after="0"/>
        <w:ind w:left="0"/>
        <w:jc w:val="both"/>
      </w:pPr>
      <w:r>
        <w:rPr>
          <w:rFonts w:ascii="Times New Roman"/>
          <w:b w:val="false"/>
          <w:i w:val="false"/>
          <w:color w:val="000000"/>
          <w:sz w:val="28"/>
        </w:rPr>
        <w:t>
      10) Департамент атынан сенімхаттар береді;</w:t>
      </w:r>
    </w:p>
    <w:bookmarkEnd w:id="687"/>
    <w:bookmarkStart w:name="z713" w:id="688"/>
    <w:p>
      <w:pPr>
        <w:spacing w:after="0"/>
        <w:ind w:left="0"/>
        <w:jc w:val="both"/>
      </w:pPr>
      <w:r>
        <w:rPr>
          <w:rFonts w:ascii="Times New Roman"/>
          <w:b w:val="false"/>
          <w:i w:val="false"/>
          <w:color w:val="000000"/>
          <w:sz w:val="28"/>
        </w:rPr>
        <w:t>
      11) банк шоттарын ашады;</w:t>
      </w:r>
    </w:p>
    <w:bookmarkEnd w:id="688"/>
    <w:bookmarkStart w:name="z714" w:id="68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689"/>
    <w:bookmarkStart w:name="z715" w:id="69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690"/>
    <w:bookmarkStart w:name="z716" w:id="691"/>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691"/>
    <w:bookmarkStart w:name="z717" w:id="692"/>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692"/>
    <w:bookmarkStart w:name="z718" w:id="693"/>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693"/>
    <w:bookmarkStart w:name="z719" w:id="694"/>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694"/>
    <w:bookmarkStart w:name="z720" w:id="695"/>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695"/>
    <w:bookmarkStart w:name="z721" w:id="696"/>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696"/>
    <w:bookmarkStart w:name="z722" w:id="697"/>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697"/>
    <w:bookmarkStart w:name="z723" w:id="698"/>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698"/>
    <w:bookmarkStart w:name="z724" w:id="699"/>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699"/>
    <w:bookmarkStart w:name="z725" w:id="700"/>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700"/>
    <w:bookmarkStart w:name="z726" w:id="701"/>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701"/>
    <w:bookmarkStart w:name="z727" w:id="702"/>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702"/>
    <w:bookmarkStart w:name="z728" w:id="703"/>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703"/>
    <w:bookmarkStart w:name="z729" w:id="704"/>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704"/>
    <w:bookmarkStart w:name="z730" w:id="70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05"/>
    <w:bookmarkStart w:name="z731" w:id="706"/>
    <w:p>
      <w:pPr>
        <w:spacing w:after="0"/>
        <w:ind w:left="0"/>
        <w:jc w:val="left"/>
      </w:pPr>
      <w:r>
        <w:rPr>
          <w:rFonts w:ascii="Times New Roman"/>
          <w:b/>
          <w:i w:val="false"/>
          <w:color w:val="000000"/>
        </w:rPr>
        <w:t xml:space="preserve"> 4-тарау. Департаменттің мүлкі</w:t>
      </w:r>
    </w:p>
    <w:bookmarkEnd w:id="706"/>
    <w:bookmarkStart w:name="z732" w:id="7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707"/>
    <w:bookmarkStart w:name="z733" w:id="70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8"/>
    <w:bookmarkStart w:name="z734" w:id="709"/>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709"/>
    <w:bookmarkStart w:name="z735" w:id="710"/>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0"/>
    <w:bookmarkStart w:name="z736" w:id="711"/>
    <w:p>
      <w:pPr>
        <w:spacing w:after="0"/>
        <w:ind w:left="0"/>
        <w:jc w:val="left"/>
      </w:pPr>
      <w:r>
        <w:rPr>
          <w:rFonts w:ascii="Times New Roman"/>
          <w:b/>
          <w:i w:val="false"/>
          <w:color w:val="000000"/>
        </w:rPr>
        <w:t xml:space="preserve"> 5-тарау. Департаментті қайта ұйымдастыру және тарату</w:t>
      </w:r>
    </w:p>
    <w:bookmarkEnd w:id="711"/>
    <w:bookmarkStart w:name="z737" w:id="7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p>
        </w:tc>
      </w:tr>
    </w:tbl>
    <w:bookmarkStart w:name="z740" w:id="713"/>
    <w:p>
      <w:pPr>
        <w:spacing w:after="0"/>
        <w:ind w:left="0"/>
        <w:jc w:val="left"/>
      </w:pPr>
      <w:r>
        <w:rPr>
          <w:rFonts w:ascii="Times New Roman"/>
          <w:b/>
          <w:i w:val="false"/>
          <w:color w:val="000000"/>
        </w:rPr>
        <w:t xml:space="preserve"> Қазақстан Республикасы Төтенше жағдайлар министрлiгi Алматы қаласының төтенше жағдайлар департаменті туралы ереже</w:t>
      </w:r>
    </w:p>
    <w:bookmarkEnd w:id="713"/>
    <w:bookmarkStart w:name="z741" w:id="714"/>
    <w:p>
      <w:pPr>
        <w:spacing w:after="0"/>
        <w:ind w:left="0"/>
        <w:jc w:val="left"/>
      </w:pPr>
      <w:r>
        <w:rPr>
          <w:rFonts w:ascii="Times New Roman"/>
          <w:b/>
          <w:i w:val="false"/>
          <w:color w:val="000000"/>
        </w:rPr>
        <w:t xml:space="preserve"> 1-тарау. Жалпы ережелер</w:t>
      </w:r>
    </w:p>
    <w:bookmarkEnd w:id="714"/>
    <w:bookmarkStart w:name="z742" w:id="715"/>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Алматы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715"/>
    <w:bookmarkStart w:name="z743" w:id="716"/>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716"/>
    <w:bookmarkStart w:name="z744" w:id="717"/>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717"/>
    <w:bookmarkStart w:name="z745" w:id="7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18"/>
    <w:bookmarkStart w:name="z746" w:id="719"/>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719"/>
    <w:bookmarkStart w:name="z747" w:id="720"/>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720"/>
    <w:bookmarkStart w:name="z748" w:id="721"/>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721"/>
    <w:bookmarkStart w:name="z749" w:id="722"/>
    <w:p>
      <w:pPr>
        <w:spacing w:after="0"/>
        <w:ind w:left="0"/>
        <w:jc w:val="both"/>
      </w:pPr>
      <w:r>
        <w:rPr>
          <w:rFonts w:ascii="Times New Roman"/>
          <w:b w:val="false"/>
          <w:i w:val="false"/>
          <w:color w:val="000000"/>
          <w:sz w:val="28"/>
        </w:rPr>
        <w:t>
      8. Департаменттің заңды мекенжайы: Қазақстан Республикасы, индексі 050040, Алматы қаласы, Байзақов көшесі, 300 үй.</w:t>
      </w:r>
    </w:p>
    <w:bookmarkEnd w:id="722"/>
    <w:bookmarkStart w:name="z750" w:id="72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қаласының төтенше жағдайлар департаменті" мемлекеттік мекемесі.</w:t>
      </w:r>
    </w:p>
    <w:bookmarkEnd w:id="723"/>
    <w:bookmarkStart w:name="z751" w:id="7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24"/>
    <w:bookmarkStart w:name="z752" w:id="725"/>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725"/>
    <w:bookmarkStart w:name="z753" w:id="726"/>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726"/>
    <w:bookmarkStart w:name="z754" w:id="7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27"/>
    <w:bookmarkStart w:name="z755" w:id="72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28"/>
    <w:bookmarkStart w:name="z756" w:id="729"/>
    <w:p>
      <w:pPr>
        <w:spacing w:after="0"/>
        <w:ind w:left="0"/>
        <w:jc w:val="both"/>
      </w:pPr>
      <w:r>
        <w:rPr>
          <w:rFonts w:ascii="Times New Roman"/>
          <w:b w:val="false"/>
          <w:i w:val="false"/>
          <w:color w:val="000000"/>
          <w:sz w:val="28"/>
        </w:rPr>
        <w:t>
      13. Міндеттері:</w:t>
      </w:r>
    </w:p>
    <w:bookmarkEnd w:id="729"/>
    <w:bookmarkStart w:name="z757" w:id="73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730"/>
    <w:bookmarkStart w:name="z758" w:id="731"/>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731"/>
    <w:bookmarkStart w:name="z759" w:id="732"/>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732"/>
    <w:bookmarkStart w:name="z760" w:id="733"/>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733"/>
    <w:bookmarkStart w:name="z761" w:id="734"/>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734"/>
    <w:bookmarkStart w:name="z762" w:id="735"/>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735"/>
    <w:bookmarkStart w:name="z763" w:id="736"/>
    <w:p>
      <w:pPr>
        <w:spacing w:after="0"/>
        <w:ind w:left="0"/>
        <w:jc w:val="both"/>
      </w:pPr>
      <w:r>
        <w:rPr>
          <w:rFonts w:ascii="Times New Roman"/>
          <w:b w:val="false"/>
          <w:i w:val="false"/>
          <w:color w:val="000000"/>
          <w:sz w:val="28"/>
        </w:rPr>
        <w:t>
      14. Құқықтары және міндеттері:</w:t>
      </w:r>
    </w:p>
    <w:bookmarkEnd w:id="736"/>
    <w:bookmarkStart w:name="z764" w:id="73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737"/>
    <w:bookmarkStart w:name="z765" w:id="738"/>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38"/>
    <w:bookmarkStart w:name="z766" w:id="73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739"/>
    <w:bookmarkStart w:name="z767" w:id="74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740"/>
    <w:bookmarkStart w:name="z768" w:id="74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741"/>
    <w:bookmarkStart w:name="z769" w:id="742"/>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42"/>
    <w:bookmarkStart w:name="z770" w:id="743"/>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743"/>
    <w:bookmarkStart w:name="z771" w:id="74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44"/>
    <w:bookmarkStart w:name="z772" w:id="74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745"/>
    <w:bookmarkStart w:name="z773" w:id="746"/>
    <w:p>
      <w:pPr>
        <w:spacing w:after="0"/>
        <w:ind w:left="0"/>
        <w:jc w:val="both"/>
      </w:pPr>
      <w:r>
        <w:rPr>
          <w:rFonts w:ascii="Times New Roman"/>
          <w:b w:val="false"/>
          <w:i w:val="false"/>
          <w:color w:val="000000"/>
          <w:sz w:val="28"/>
        </w:rPr>
        <w:t>
      15. Функциялар:</w:t>
      </w:r>
    </w:p>
    <w:bookmarkEnd w:id="746"/>
    <w:bookmarkStart w:name="z774" w:id="747"/>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747"/>
    <w:bookmarkStart w:name="z775" w:id="74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48"/>
    <w:bookmarkStart w:name="z776" w:id="74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49"/>
    <w:bookmarkStart w:name="z777" w:id="75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750"/>
    <w:bookmarkStart w:name="z778" w:id="751"/>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751"/>
    <w:bookmarkStart w:name="z779" w:id="75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52"/>
    <w:bookmarkStart w:name="z780" w:id="75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753"/>
    <w:bookmarkStart w:name="z781" w:id="75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754"/>
    <w:bookmarkStart w:name="z782" w:id="75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755"/>
    <w:bookmarkStart w:name="z783" w:id="75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756"/>
    <w:bookmarkStart w:name="z784" w:id="75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757"/>
    <w:bookmarkStart w:name="z785" w:id="75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758"/>
    <w:bookmarkStart w:name="z786" w:id="75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759"/>
    <w:bookmarkStart w:name="z787" w:id="76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760"/>
    <w:bookmarkStart w:name="z788" w:id="761"/>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761"/>
    <w:bookmarkStart w:name="z789" w:id="76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762"/>
    <w:bookmarkStart w:name="z790" w:id="763"/>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763"/>
    <w:bookmarkStart w:name="z791" w:id="76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764"/>
    <w:bookmarkStart w:name="z792" w:id="76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765"/>
    <w:bookmarkStart w:name="z793" w:id="76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766"/>
    <w:bookmarkStart w:name="z794" w:id="76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767"/>
    <w:bookmarkStart w:name="z795" w:id="76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768"/>
    <w:bookmarkStart w:name="z796" w:id="769"/>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769"/>
    <w:bookmarkStart w:name="z797" w:id="770"/>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70"/>
    <w:bookmarkStart w:name="z798" w:id="771"/>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771"/>
    <w:bookmarkStart w:name="z799" w:id="772"/>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772"/>
    <w:bookmarkStart w:name="z800" w:id="77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773"/>
    <w:bookmarkStart w:name="z801" w:id="774"/>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774"/>
    <w:bookmarkStart w:name="z802" w:id="77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775"/>
    <w:bookmarkStart w:name="z803" w:id="77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776"/>
    <w:bookmarkStart w:name="z804" w:id="77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77"/>
    <w:bookmarkStart w:name="z805" w:id="778"/>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778"/>
    <w:bookmarkStart w:name="z806" w:id="77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779"/>
    <w:bookmarkStart w:name="z807" w:id="78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780"/>
    <w:bookmarkStart w:name="z808" w:id="781"/>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781"/>
    <w:bookmarkStart w:name="z809" w:id="78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782"/>
    <w:bookmarkStart w:name="z810" w:id="78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783"/>
    <w:bookmarkStart w:name="z811" w:id="784"/>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784"/>
    <w:bookmarkStart w:name="z812" w:id="78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785"/>
    <w:bookmarkStart w:name="z813" w:id="786"/>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786"/>
    <w:bookmarkStart w:name="z814" w:id="787"/>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787"/>
    <w:bookmarkStart w:name="z815" w:id="788"/>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788"/>
    <w:bookmarkStart w:name="z816" w:id="789"/>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789"/>
    <w:bookmarkStart w:name="z817" w:id="790"/>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90"/>
    <w:bookmarkStart w:name="z818" w:id="791"/>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791"/>
    <w:bookmarkStart w:name="z819" w:id="792"/>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792"/>
    <w:bookmarkStart w:name="z820" w:id="793"/>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793"/>
    <w:bookmarkStart w:name="z821" w:id="794"/>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94"/>
    <w:bookmarkStart w:name="z822" w:id="795"/>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795"/>
    <w:bookmarkStart w:name="z823" w:id="796"/>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796"/>
    <w:bookmarkStart w:name="z824" w:id="797"/>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797"/>
    <w:bookmarkStart w:name="z825" w:id="798"/>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798"/>
    <w:bookmarkStart w:name="z826" w:id="799"/>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799"/>
    <w:bookmarkStart w:name="z827" w:id="800"/>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800"/>
    <w:bookmarkStart w:name="z828" w:id="801"/>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801"/>
    <w:bookmarkStart w:name="z829" w:id="802"/>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802"/>
    <w:bookmarkStart w:name="z830" w:id="803"/>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03"/>
    <w:bookmarkStart w:name="z831" w:id="804"/>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804"/>
    <w:bookmarkStart w:name="z832" w:id="805"/>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805"/>
    <w:bookmarkStart w:name="z833" w:id="806"/>
    <w:p>
      <w:pPr>
        <w:spacing w:after="0"/>
        <w:ind w:left="0"/>
        <w:jc w:val="both"/>
      </w:pPr>
      <w:r>
        <w:rPr>
          <w:rFonts w:ascii="Times New Roman"/>
          <w:b w:val="false"/>
          <w:i w:val="false"/>
          <w:color w:val="000000"/>
          <w:sz w:val="28"/>
        </w:rPr>
        <w:t>
      60) жарылыс жұмыстарын жүргізуге рұқсат береді;</w:t>
      </w:r>
    </w:p>
    <w:bookmarkEnd w:id="806"/>
    <w:bookmarkStart w:name="z834" w:id="807"/>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807"/>
    <w:bookmarkStart w:name="z835" w:id="808"/>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808"/>
    <w:bookmarkStart w:name="z836" w:id="809"/>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809"/>
    <w:bookmarkStart w:name="z837" w:id="810"/>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810"/>
    <w:bookmarkStart w:name="z838" w:id="811"/>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811"/>
    <w:bookmarkStart w:name="z839" w:id="812"/>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812"/>
    <w:bookmarkStart w:name="z840" w:id="813"/>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813"/>
    <w:bookmarkStart w:name="z841" w:id="814"/>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814"/>
    <w:bookmarkStart w:name="z842" w:id="815"/>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815"/>
    <w:bookmarkStart w:name="z843" w:id="816"/>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816"/>
    <w:bookmarkStart w:name="z844" w:id="817"/>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817"/>
    <w:bookmarkStart w:name="z845" w:id="818"/>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818"/>
    <w:bookmarkStart w:name="z846" w:id="819"/>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819"/>
    <w:bookmarkStart w:name="z847" w:id="820"/>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820"/>
    <w:bookmarkStart w:name="z848" w:id="821"/>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821"/>
    <w:bookmarkStart w:name="z849" w:id="822"/>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822"/>
    <w:bookmarkStart w:name="z850" w:id="823"/>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823"/>
    <w:bookmarkStart w:name="z851" w:id="824"/>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824"/>
    <w:bookmarkStart w:name="z852" w:id="825"/>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825"/>
    <w:bookmarkStart w:name="z853" w:id="826"/>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826"/>
    <w:bookmarkStart w:name="z854" w:id="827"/>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827"/>
    <w:bookmarkStart w:name="z855" w:id="828"/>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828"/>
    <w:bookmarkStart w:name="z856" w:id="829"/>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829"/>
    <w:bookmarkStart w:name="z857" w:id="830"/>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830"/>
    <w:bookmarkStart w:name="z858" w:id="831"/>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831"/>
    <w:bookmarkStart w:name="z859" w:id="832"/>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832"/>
    <w:bookmarkStart w:name="z860" w:id="833"/>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833"/>
    <w:bookmarkStart w:name="z861" w:id="834"/>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834"/>
    <w:bookmarkStart w:name="z862" w:id="835"/>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835"/>
    <w:bookmarkStart w:name="z863" w:id="836"/>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836"/>
    <w:bookmarkStart w:name="z864" w:id="837"/>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837"/>
    <w:bookmarkStart w:name="z865" w:id="838"/>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838"/>
    <w:bookmarkStart w:name="z866" w:id="839"/>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39"/>
    <w:bookmarkStart w:name="z867" w:id="840"/>
    <w:p>
      <w:pPr>
        <w:spacing w:after="0"/>
        <w:ind w:left="0"/>
        <w:jc w:val="left"/>
      </w:pPr>
      <w:r>
        <w:rPr>
          <w:rFonts w:ascii="Times New Roman"/>
          <w:b/>
          <w:i w:val="false"/>
          <w:color w:val="000000"/>
        </w:rPr>
        <w:t xml:space="preserve"> 3-тарау. Департамент қызметін ұйымдастыру</w:t>
      </w:r>
    </w:p>
    <w:bookmarkEnd w:id="840"/>
    <w:bookmarkStart w:name="z868" w:id="841"/>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841"/>
    <w:bookmarkStart w:name="z869" w:id="842"/>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842"/>
    <w:bookmarkStart w:name="z870" w:id="843"/>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843"/>
    <w:bookmarkStart w:name="z871" w:id="844"/>
    <w:p>
      <w:pPr>
        <w:spacing w:after="0"/>
        <w:ind w:left="0"/>
        <w:jc w:val="both"/>
      </w:pPr>
      <w:r>
        <w:rPr>
          <w:rFonts w:ascii="Times New Roman"/>
          <w:b w:val="false"/>
          <w:i w:val="false"/>
          <w:color w:val="000000"/>
          <w:sz w:val="28"/>
        </w:rPr>
        <w:t>
      19. Департамент бастығының өкілеттіктері:</w:t>
      </w:r>
    </w:p>
    <w:bookmarkEnd w:id="844"/>
    <w:bookmarkStart w:name="z872" w:id="845"/>
    <w:p>
      <w:pPr>
        <w:spacing w:after="0"/>
        <w:ind w:left="0"/>
        <w:jc w:val="both"/>
      </w:pPr>
      <w:r>
        <w:rPr>
          <w:rFonts w:ascii="Times New Roman"/>
          <w:b w:val="false"/>
          <w:i w:val="false"/>
          <w:color w:val="000000"/>
          <w:sz w:val="28"/>
        </w:rPr>
        <w:t>
      1) Департамент атынан сенімхатсыз әрекет етеді;</w:t>
      </w:r>
    </w:p>
    <w:bookmarkEnd w:id="845"/>
    <w:bookmarkStart w:name="z873" w:id="84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846"/>
    <w:bookmarkStart w:name="z874" w:id="847"/>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847"/>
    <w:bookmarkStart w:name="z875" w:id="848"/>
    <w:p>
      <w:pPr>
        <w:spacing w:after="0"/>
        <w:ind w:left="0"/>
        <w:jc w:val="both"/>
      </w:pPr>
      <w:r>
        <w:rPr>
          <w:rFonts w:ascii="Times New Roman"/>
          <w:b w:val="false"/>
          <w:i w:val="false"/>
          <w:color w:val="000000"/>
          <w:sz w:val="28"/>
        </w:rPr>
        <w:t>
      4) бірыңғай кадр саясатын іске асырады;</w:t>
      </w:r>
    </w:p>
    <w:bookmarkEnd w:id="848"/>
    <w:bookmarkStart w:name="z876" w:id="849"/>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849"/>
    <w:bookmarkStart w:name="z877" w:id="850"/>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850"/>
    <w:bookmarkStart w:name="z878" w:id="851"/>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851"/>
    <w:bookmarkStart w:name="z879" w:id="852"/>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852"/>
    <w:bookmarkStart w:name="z880" w:id="853"/>
    <w:p>
      <w:pPr>
        <w:spacing w:after="0"/>
        <w:ind w:left="0"/>
        <w:jc w:val="both"/>
      </w:pPr>
      <w:r>
        <w:rPr>
          <w:rFonts w:ascii="Times New Roman"/>
          <w:b w:val="false"/>
          <w:i w:val="false"/>
          <w:color w:val="000000"/>
          <w:sz w:val="28"/>
        </w:rPr>
        <w:t>
      9) Департамент атынан шарттар жасасады;</w:t>
      </w:r>
    </w:p>
    <w:bookmarkEnd w:id="853"/>
    <w:bookmarkStart w:name="z881" w:id="854"/>
    <w:p>
      <w:pPr>
        <w:spacing w:after="0"/>
        <w:ind w:left="0"/>
        <w:jc w:val="both"/>
      </w:pPr>
      <w:r>
        <w:rPr>
          <w:rFonts w:ascii="Times New Roman"/>
          <w:b w:val="false"/>
          <w:i w:val="false"/>
          <w:color w:val="000000"/>
          <w:sz w:val="28"/>
        </w:rPr>
        <w:t>
      10) Департамент атынан сенімхаттар береді;</w:t>
      </w:r>
    </w:p>
    <w:bookmarkEnd w:id="854"/>
    <w:bookmarkStart w:name="z882" w:id="855"/>
    <w:p>
      <w:pPr>
        <w:spacing w:after="0"/>
        <w:ind w:left="0"/>
        <w:jc w:val="both"/>
      </w:pPr>
      <w:r>
        <w:rPr>
          <w:rFonts w:ascii="Times New Roman"/>
          <w:b w:val="false"/>
          <w:i w:val="false"/>
          <w:color w:val="000000"/>
          <w:sz w:val="28"/>
        </w:rPr>
        <w:t>
      11) банк шоттарын ашады;</w:t>
      </w:r>
    </w:p>
    <w:bookmarkEnd w:id="855"/>
    <w:bookmarkStart w:name="z883" w:id="856"/>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856"/>
    <w:bookmarkStart w:name="z884" w:id="857"/>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857"/>
    <w:bookmarkStart w:name="z885" w:id="858"/>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858"/>
    <w:bookmarkStart w:name="z886" w:id="859"/>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859"/>
    <w:bookmarkStart w:name="z887" w:id="860"/>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860"/>
    <w:bookmarkStart w:name="z888" w:id="861"/>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861"/>
    <w:bookmarkStart w:name="z889" w:id="862"/>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862"/>
    <w:bookmarkStart w:name="z890" w:id="863"/>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863"/>
    <w:bookmarkStart w:name="z891" w:id="864"/>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864"/>
    <w:bookmarkStart w:name="z892" w:id="865"/>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865"/>
    <w:bookmarkStart w:name="z893" w:id="866"/>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866"/>
    <w:bookmarkStart w:name="z894" w:id="867"/>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867"/>
    <w:bookmarkStart w:name="z895" w:id="868"/>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868"/>
    <w:bookmarkStart w:name="z896" w:id="869"/>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869"/>
    <w:bookmarkStart w:name="z897" w:id="870"/>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870"/>
    <w:bookmarkStart w:name="z898" w:id="871"/>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871"/>
    <w:bookmarkStart w:name="z899" w:id="872"/>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872"/>
    <w:bookmarkStart w:name="z900" w:id="873"/>
    <w:p>
      <w:pPr>
        <w:spacing w:after="0"/>
        <w:ind w:left="0"/>
        <w:jc w:val="left"/>
      </w:pPr>
      <w:r>
        <w:rPr>
          <w:rFonts w:ascii="Times New Roman"/>
          <w:b/>
          <w:i w:val="false"/>
          <w:color w:val="000000"/>
        </w:rPr>
        <w:t xml:space="preserve"> 4-тарау. Департаменттің мүлкі</w:t>
      </w:r>
    </w:p>
    <w:bookmarkEnd w:id="873"/>
    <w:bookmarkStart w:name="z901" w:id="874"/>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874"/>
    <w:bookmarkStart w:name="z902" w:id="87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875"/>
    <w:bookmarkStart w:name="z903" w:id="87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876"/>
    <w:bookmarkStart w:name="z904" w:id="87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7"/>
    <w:bookmarkStart w:name="z905" w:id="878"/>
    <w:p>
      <w:pPr>
        <w:spacing w:after="0"/>
        <w:ind w:left="0"/>
        <w:jc w:val="left"/>
      </w:pPr>
      <w:r>
        <w:rPr>
          <w:rFonts w:ascii="Times New Roman"/>
          <w:b/>
          <w:i w:val="false"/>
          <w:color w:val="000000"/>
        </w:rPr>
        <w:t xml:space="preserve"> 5-тарау. Департаментті қайта ұйымдастыру және тарату</w:t>
      </w:r>
    </w:p>
    <w:bookmarkEnd w:id="878"/>
    <w:bookmarkStart w:name="z906" w:id="8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9-қосымша</w:t>
            </w:r>
          </w:p>
        </w:tc>
      </w:tr>
    </w:tbl>
    <w:bookmarkStart w:name="z909" w:id="880"/>
    <w:p>
      <w:pPr>
        <w:spacing w:after="0"/>
        <w:ind w:left="0"/>
        <w:jc w:val="left"/>
      </w:pPr>
      <w:r>
        <w:rPr>
          <w:rFonts w:ascii="Times New Roman"/>
          <w:b/>
          <w:i w:val="false"/>
          <w:color w:val="000000"/>
        </w:rPr>
        <w:t xml:space="preserve"> Қазақстан Республикасы Төтенше жағдайлар министрлiгi Алматы облысының төтенше жағдайлар департаменті туралы ереже</w:t>
      </w:r>
    </w:p>
    <w:bookmarkEnd w:id="880"/>
    <w:bookmarkStart w:name="z910" w:id="881"/>
    <w:p>
      <w:pPr>
        <w:spacing w:after="0"/>
        <w:ind w:left="0"/>
        <w:jc w:val="left"/>
      </w:pPr>
      <w:r>
        <w:rPr>
          <w:rFonts w:ascii="Times New Roman"/>
          <w:b/>
          <w:i w:val="false"/>
          <w:color w:val="000000"/>
        </w:rPr>
        <w:t xml:space="preserve"> 1-тарау. Жалпы ережелер</w:t>
      </w:r>
    </w:p>
    <w:bookmarkEnd w:id="881"/>
    <w:bookmarkStart w:name="z911" w:id="882"/>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Алматы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882"/>
    <w:bookmarkStart w:name="z912" w:id="88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883"/>
    <w:bookmarkStart w:name="z913" w:id="884"/>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884"/>
    <w:bookmarkStart w:name="z914" w:id="88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885"/>
    <w:bookmarkStart w:name="z915" w:id="886"/>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886"/>
    <w:bookmarkStart w:name="z916" w:id="88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887"/>
    <w:bookmarkStart w:name="z917" w:id="88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888"/>
    <w:bookmarkStart w:name="z918" w:id="889"/>
    <w:p>
      <w:pPr>
        <w:spacing w:after="0"/>
        <w:ind w:left="0"/>
        <w:jc w:val="both"/>
      </w:pPr>
      <w:r>
        <w:rPr>
          <w:rFonts w:ascii="Times New Roman"/>
          <w:b w:val="false"/>
          <w:i w:val="false"/>
          <w:color w:val="000000"/>
          <w:sz w:val="28"/>
        </w:rPr>
        <w:t>
      8. Заңды тұлғаның орналасқан жері: Қазақстан Республикасы, индексі 040800, Алматы облысы, Қонаев қаласы, 20 шағын ауданы, Комсомольский көшесі, құрылыс 1.</w:t>
      </w:r>
    </w:p>
    <w:bookmarkEnd w:id="889"/>
    <w:bookmarkStart w:name="z919" w:id="89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облысының Төтенше жағдайлар департаменті" мемлекеттік мекемесі.</w:t>
      </w:r>
    </w:p>
    <w:bookmarkEnd w:id="890"/>
    <w:bookmarkStart w:name="z920" w:id="89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91"/>
    <w:bookmarkStart w:name="z921" w:id="89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892"/>
    <w:bookmarkStart w:name="z922" w:id="89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893"/>
    <w:bookmarkStart w:name="z923" w:id="89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894"/>
    <w:bookmarkStart w:name="z924" w:id="89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95"/>
    <w:bookmarkStart w:name="z925" w:id="896"/>
    <w:p>
      <w:pPr>
        <w:spacing w:after="0"/>
        <w:ind w:left="0"/>
        <w:jc w:val="both"/>
      </w:pPr>
      <w:r>
        <w:rPr>
          <w:rFonts w:ascii="Times New Roman"/>
          <w:b w:val="false"/>
          <w:i w:val="false"/>
          <w:color w:val="000000"/>
          <w:sz w:val="28"/>
        </w:rPr>
        <w:t>
      13. Мақсаттары:</w:t>
      </w:r>
    </w:p>
    <w:bookmarkEnd w:id="896"/>
    <w:bookmarkStart w:name="z926" w:id="89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897"/>
    <w:bookmarkStart w:name="z927" w:id="89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898"/>
    <w:bookmarkStart w:name="z928" w:id="899"/>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899"/>
    <w:bookmarkStart w:name="z929" w:id="900"/>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900"/>
    <w:bookmarkStart w:name="z930" w:id="901"/>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901"/>
    <w:bookmarkStart w:name="z931" w:id="902"/>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902"/>
    <w:bookmarkStart w:name="z932" w:id="903"/>
    <w:p>
      <w:pPr>
        <w:spacing w:after="0"/>
        <w:ind w:left="0"/>
        <w:jc w:val="both"/>
      </w:pPr>
      <w:r>
        <w:rPr>
          <w:rFonts w:ascii="Times New Roman"/>
          <w:b w:val="false"/>
          <w:i w:val="false"/>
          <w:color w:val="000000"/>
          <w:sz w:val="28"/>
        </w:rPr>
        <w:t>
      14. Құқықтары және міндеттері:</w:t>
      </w:r>
    </w:p>
    <w:bookmarkEnd w:id="903"/>
    <w:bookmarkStart w:name="z933" w:id="90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904"/>
    <w:bookmarkStart w:name="z934" w:id="905"/>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05"/>
    <w:bookmarkStart w:name="z935" w:id="90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906"/>
    <w:bookmarkStart w:name="z936" w:id="90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907"/>
    <w:bookmarkStart w:name="z937" w:id="90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908"/>
    <w:bookmarkStart w:name="z938" w:id="909"/>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09"/>
    <w:bookmarkStart w:name="z939" w:id="91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910"/>
    <w:bookmarkStart w:name="z940" w:id="91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11"/>
    <w:bookmarkStart w:name="z941" w:id="91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912"/>
    <w:bookmarkStart w:name="z942" w:id="913"/>
    <w:p>
      <w:pPr>
        <w:spacing w:after="0"/>
        <w:ind w:left="0"/>
        <w:jc w:val="both"/>
      </w:pPr>
      <w:r>
        <w:rPr>
          <w:rFonts w:ascii="Times New Roman"/>
          <w:b w:val="false"/>
          <w:i w:val="false"/>
          <w:color w:val="000000"/>
          <w:sz w:val="28"/>
        </w:rPr>
        <w:t>
      15. Функциялары:</w:t>
      </w:r>
    </w:p>
    <w:bookmarkEnd w:id="913"/>
    <w:bookmarkStart w:name="z943" w:id="914"/>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914"/>
    <w:bookmarkStart w:name="z944" w:id="91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15"/>
    <w:bookmarkStart w:name="z945" w:id="91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16"/>
    <w:bookmarkStart w:name="z946" w:id="91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917"/>
    <w:bookmarkStart w:name="z947" w:id="918"/>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918"/>
    <w:bookmarkStart w:name="z948" w:id="91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919"/>
    <w:bookmarkStart w:name="z949" w:id="92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920"/>
    <w:bookmarkStart w:name="z950" w:id="92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921"/>
    <w:bookmarkStart w:name="z951" w:id="92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922"/>
    <w:bookmarkStart w:name="z952" w:id="92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923"/>
    <w:bookmarkStart w:name="z953" w:id="92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924"/>
    <w:bookmarkStart w:name="z954" w:id="92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925"/>
    <w:bookmarkStart w:name="z955" w:id="92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926"/>
    <w:bookmarkStart w:name="z956" w:id="92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927"/>
    <w:bookmarkStart w:name="z957" w:id="928"/>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928"/>
    <w:bookmarkStart w:name="z958" w:id="92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929"/>
    <w:bookmarkStart w:name="z959" w:id="930"/>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930"/>
    <w:bookmarkStart w:name="z960" w:id="93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931"/>
    <w:bookmarkStart w:name="z961" w:id="93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932"/>
    <w:bookmarkStart w:name="z962" w:id="93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933"/>
    <w:bookmarkStart w:name="z963" w:id="93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934"/>
    <w:bookmarkStart w:name="z964" w:id="93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935"/>
    <w:bookmarkStart w:name="z965" w:id="936"/>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936"/>
    <w:bookmarkStart w:name="z966" w:id="937"/>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937"/>
    <w:bookmarkStart w:name="z967" w:id="938"/>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938"/>
    <w:bookmarkStart w:name="z968" w:id="93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939"/>
    <w:bookmarkStart w:name="z969" w:id="94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940"/>
    <w:bookmarkStart w:name="z970" w:id="941"/>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941"/>
    <w:bookmarkStart w:name="z971" w:id="94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942"/>
    <w:bookmarkStart w:name="z972" w:id="94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943"/>
    <w:bookmarkStart w:name="z973" w:id="94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44"/>
    <w:bookmarkStart w:name="z974" w:id="945"/>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945"/>
    <w:bookmarkStart w:name="z975" w:id="94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946"/>
    <w:bookmarkStart w:name="z976" w:id="94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947"/>
    <w:bookmarkStart w:name="z977" w:id="948"/>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948"/>
    <w:bookmarkStart w:name="z978" w:id="94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949"/>
    <w:bookmarkStart w:name="z979" w:id="95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950"/>
    <w:bookmarkStart w:name="z980" w:id="951"/>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951"/>
    <w:bookmarkStart w:name="z981" w:id="95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952"/>
    <w:bookmarkStart w:name="z982" w:id="953"/>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953"/>
    <w:bookmarkStart w:name="z983" w:id="954"/>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954"/>
    <w:bookmarkStart w:name="z984" w:id="955"/>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955"/>
    <w:bookmarkStart w:name="z985" w:id="956"/>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956"/>
    <w:bookmarkStart w:name="z986" w:id="957"/>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957"/>
    <w:bookmarkStart w:name="z987" w:id="958"/>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958"/>
    <w:bookmarkStart w:name="z988" w:id="959"/>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959"/>
    <w:bookmarkStart w:name="z989" w:id="960"/>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960"/>
    <w:bookmarkStart w:name="z990" w:id="961"/>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61"/>
    <w:bookmarkStart w:name="z991" w:id="962"/>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962"/>
    <w:bookmarkStart w:name="z992" w:id="963"/>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963"/>
    <w:bookmarkStart w:name="z993" w:id="964"/>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964"/>
    <w:bookmarkStart w:name="z994" w:id="965"/>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965"/>
    <w:bookmarkStart w:name="z995" w:id="966"/>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966"/>
    <w:bookmarkStart w:name="z996" w:id="967"/>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967"/>
    <w:bookmarkStart w:name="z997" w:id="968"/>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968"/>
    <w:bookmarkStart w:name="z998" w:id="969"/>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969"/>
    <w:bookmarkStart w:name="z999" w:id="970"/>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970"/>
    <w:bookmarkStart w:name="z1000" w:id="971"/>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971"/>
    <w:bookmarkStart w:name="z1001" w:id="972"/>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972"/>
    <w:bookmarkStart w:name="z1002" w:id="973"/>
    <w:p>
      <w:pPr>
        <w:spacing w:after="0"/>
        <w:ind w:left="0"/>
        <w:jc w:val="both"/>
      </w:pPr>
      <w:r>
        <w:rPr>
          <w:rFonts w:ascii="Times New Roman"/>
          <w:b w:val="false"/>
          <w:i w:val="false"/>
          <w:color w:val="000000"/>
          <w:sz w:val="28"/>
        </w:rPr>
        <w:t>
      60) жарылыс жұмыстарын жүргізуге рұқсат береді;</w:t>
      </w:r>
    </w:p>
    <w:bookmarkEnd w:id="973"/>
    <w:bookmarkStart w:name="z1003" w:id="974"/>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974"/>
    <w:bookmarkStart w:name="z1004" w:id="975"/>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975"/>
    <w:bookmarkStart w:name="z1005" w:id="976"/>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976"/>
    <w:bookmarkStart w:name="z1006" w:id="977"/>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977"/>
    <w:bookmarkStart w:name="z1007" w:id="978"/>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978"/>
    <w:bookmarkStart w:name="z1008" w:id="979"/>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979"/>
    <w:bookmarkStart w:name="z1009" w:id="980"/>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980"/>
    <w:bookmarkStart w:name="z1010" w:id="981"/>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981"/>
    <w:bookmarkStart w:name="z1011" w:id="982"/>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982"/>
    <w:bookmarkStart w:name="z1012" w:id="983"/>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983"/>
    <w:bookmarkStart w:name="z1013" w:id="984"/>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984"/>
    <w:bookmarkStart w:name="z1014" w:id="985"/>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985"/>
    <w:bookmarkStart w:name="z1015" w:id="986"/>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986"/>
    <w:bookmarkStart w:name="z1016" w:id="987"/>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987"/>
    <w:bookmarkStart w:name="z1017" w:id="988"/>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988"/>
    <w:bookmarkStart w:name="z1018" w:id="989"/>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989"/>
    <w:bookmarkStart w:name="z1019" w:id="990"/>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990"/>
    <w:bookmarkStart w:name="z1020" w:id="991"/>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991"/>
    <w:bookmarkStart w:name="z1021" w:id="992"/>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992"/>
    <w:bookmarkStart w:name="z1022" w:id="993"/>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993"/>
    <w:bookmarkStart w:name="z1023" w:id="994"/>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994"/>
    <w:bookmarkStart w:name="z1024" w:id="995"/>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995"/>
    <w:bookmarkStart w:name="z1025" w:id="996"/>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996"/>
    <w:bookmarkStart w:name="z1026" w:id="997"/>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997"/>
    <w:bookmarkStart w:name="z1027" w:id="998"/>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998"/>
    <w:bookmarkStart w:name="z1028" w:id="999"/>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999"/>
    <w:bookmarkStart w:name="z1029" w:id="1000"/>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000"/>
    <w:bookmarkStart w:name="z1030" w:id="1001"/>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001"/>
    <w:bookmarkStart w:name="z1031" w:id="1002"/>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002"/>
    <w:bookmarkStart w:name="z1032" w:id="1003"/>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003"/>
    <w:bookmarkStart w:name="z1033" w:id="1004"/>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004"/>
    <w:bookmarkStart w:name="z1034" w:id="1005"/>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005"/>
    <w:bookmarkStart w:name="z1035" w:id="1006"/>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06"/>
    <w:bookmarkStart w:name="z1036" w:id="100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007"/>
    <w:bookmarkStart w:name="z1037" w:id="100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08"/>
    <w:bookmarkStart w:name="z1038" w:id="1009"/>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009"/>
    <w:bookmarkStart w:name="z1039" w:id="1010"/>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010"/>
    <w:bookmarkStart w:name="z1040" w:id="1011"/>
    <w:p>
      <w:pPr>
        <w:spacing w:after="0"/>
        <w:ind w:left="0"/>
        <w:jc w:val="both"/>
      </w:pPr>
      <w:r>
        <w:rPr>
          <w:rFonts w:ascii="Times New Roman"/>
          <w:b w:val="false"/>
          <w:i w:val="false"/>
          <w:color w:val="000000"/>
          <w:sz w:val="28"/>
        </w:rPr>
        <w:t>
      19. Департамент бастығының өкілеттігі:</w:t>
      </w:r>
    </w:p>
    <w:bookmarkEnd w:id="1011"/>
    <w:bookmarkStart w:name="z1041" w:id="1012"/>
    <w:p>
      <w:pPr>
        <w:spacing w:after="0"/>
        <w:ind w:left="0"/>
        <w:jc w:val="both"/>
      </w:pPr>
      <w:r>
        <w:rPr>
          <w:rFonts w:ascii="Times New Roman"/>
          <w:b w:val="false"/>
          <w:i w:val="false"/>
          <w:color w:val="000000"/>
          <w:sz w:val="28"/>
        </w:rPr>
        <w:t>
      1) Департамент атынан сенімхатсыз әрекет етеді;</w:t>
      </w:r>
    </w:p>
    <w:bookmarkEnd w:id="1012"/>
    <w:bookmarkStart w:name="z1042" w:id="101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013"/>
    <w:bookmarkStart w:name="z1043" w:id="101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014"/>
    <w:bookmarkStart w:name="z1044" w:id="1015"/>
    <w:p>
      <w:pPr>
        <w:spacing w:after="0"/>
        <w:ind w:left="0"/>
        <w:jc w:val="both"/>
      </w:pPr>
      <w:r>
        <w:rPr>
          <w:rFonts w:ascii="Times New Roman"/>
          <w:b w:val="false"/>
          <w:i w:val="false"/>
          <w:color w:val="000000"/>
          <w:sz w:val="28"/>
        </w:rPr>
        <w:t>
      4) бірыңғай кадр саясатын іске асырады;</w:t>
      </w:r>
    </w:p>
    <w:bookmarkEnd w:id="1015"/>
    <w:bookmarkStart w:name="z1045" w:id="101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016"/>
    <w:bookmarkStart w:name="z1046" w:id="101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017"/>
    <w:bookmarkStart w:name="z1047" w:id="101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018"/>
    <w:bookmarkStart w:name="z1048" w:id="101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019"/>
    <w:bookmarkStart w:name="z1049" w:id="1020"/>
    <w:p>
      <w:pPr>
        <w:spacing w:after="0"/>
        <w:ind w:left="0"/>
        <w:jc w:val="both"/>
      </w:pPr>
      <w:r>
        <w:rPr>
          <w:rFonts w:ascii="Times New Roman"/>
          <w:b w:val="false"/>
          <w:i w:val="false"/>
          <w:color w:val="000000"/>
          <w:sz w:val="28"/>
        </w:rPr>
        <w:t>
      9) Департамент атынан шарттар жасасады;</w:t>
      </w:r>
    </w:p>
    <w:bookmarkEnd w:id="1020"/>
    <w:bookmarkStart w:name="z1050" w:id="1021"/>
    <w:p>
      <w:pPr>
        <w:spacing w:after="0"/>
        <w:ind w:left="0"/>
        <w:jc w:val="both"/>
      </w:pPr>
      <w:r>
        <w:rPr>
          <w:rFonts w:ascii="Times New Roman"/>
          <w:b w:val="false"/>
          <w:i w:val="false"/>
          <w:color w:val="000000"/>
          <w:sz w:val="28"/>
        </w:rPr>
        <w:t>
      10) Департамент атынан сенімхаттар береді;</w:t>
      </w:r>
    </w:p>
    <w:bookmarkEnd w:id="1021"/>
    <w:bookmarkStart w:name="z1051" w:id="1022"/>
    <w:p>
      <w:pPr>
        <w:spacing w:after="0"/>
        <w:ind w:left="0"/>
        <w:jc w:val="both"/>
      </w:pPr>
      <w:r>
        <w:rPr>
          <w:rFonts w:ascii="Times New Roman"/>
          <w:b w:val="false"/>
          <w:i w:val="false"/>
          <w:color w:val="000000"/>
          <w:sz w:val="28"/>
        </w:rPr>
        <w:t>
      11) банк шоттарын ашады;</w:t>
      </w:r>
    </w:p>
    <w:bookmarkEnd w:id="1022"/>
    <w:bookmarkStart w:name="z1052" w:id="102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023"/>
    <w:bookmarkStart w:name="z1053" w:id="102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024"/>
    <w:bookmarkStart w:name="z1054" w:id="1025"/>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025"/>
    <w:bookmarkStart w:name="z1055" w:id="1026"/>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026"/>
    <w:bookmarkStart w:name="z1056" w:id="1027"/>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027"/>
    <w:bookmarkStart w:name="z1057" w:id="1028"/>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028"/>
    <w:bookmarkStart w:name="z1058" w:id="1029"/>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029"/>
    <w:bookmarkStart w:name="z1059" w:id="1030"/>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030"/>
    <w:bookmarkStart w:name="z1060" w:id="1031"/>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031"/>
    <w:bookmarkStart w:name="z1061" w:id="1032"/>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032"/>
    <w:bookmarkStart w:name="z1062" w:id="1033"/>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033"/>
    <w:bookmarkStart w:name="z1063" w:id="1034"/>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034"/>
    <w:bookmarkStart w:name="z1064" w:id="1035"/>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035"/>
    <w:bookmarkStart w:name="z1065" w:id="1036"/>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036"/>
    <w:bookmarkStart w:name="z1066" w:id="1037"/>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037"/>
    <w:bookmarkStart w:name="z1067" w:id="1038"/>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038"/>
    <w:bookmarkStart w:name="z1068" w:id="103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39"/>
    <w:bookmarkStart w:name="z1069" w:id="1040"/>
    <w:p>
      <w:pPr>
        <w:spacing w:after="0"/>
        <w:ind w:left="0"/>
        <w:jc w:val="left"/>
      </w:pPr>
      <w:r>
        <w:rPr>
          <w:rFonts w:ascii="Times New Roman"/>
          <w:b/>
          <w:i w:val="false"/>
          <w:color w:val="000000"/>
        </w:rPr>
        <w:t xml:space="preserve"> 4-тарау. Департаменттің мүлкі</w:t>
      </w:r>
    </w:p>
    <w:bookmarkEnd w:id="1040"/>
    <w:bookmarkStart w:name="z1070" w:id="104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041"/>
    <w:bookmarkStart w:name="z1071" w:id="104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2"/>
    <w:bookmarkStart w:name="z1072" w:id="1043"/>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043"/>
    <w:bookmarkStart w:name="z1073" w:id="1044"/>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4"/>
    <w:bookmarkStart w:name="z1074" w:id="1045"/>
    <w:p>
      <w:pPr>
        <w:spacing w:after="0"/>
        <w:ind w:left="0"/>
        <w:jc w:val="left"/>
      </w:pPr>
      <w:r>
        <w:rPr>
          <w:rFonts w:ascii="Times New Roman"/>
          <w:b/>
          <w:i w:val="false"/>
          <w:color w:val="000000"/>
        </w:rPr>
        <w:t xml:space="preserve"> 5-тарау. Департаментті қайта ұйымдастыру және тарату</w:t>
      </w:r>
    </w:p>
    <w:bookmarkEnd w:id="1045"/>
    <w:bookmarkStart w:name="z1075" w:id="104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1078" w:id="1047"/>
    <w:p>
      <w:pPr>
        <w:spacing w:after="0"/>
        <w:ind w:left="0"/>
        <w:jc w:val="left"/>
      </w:pPr>
      <w:r>
        <w:rPr>
          <w:rFonts w:ascii="Times New Roman"/>
          <w:b/>
          <w:i w:val="false"/>
          <w:color w:val="000000"/>
        </w:rPr>
        <w:t xml:space="preserve"> Қазақстан Республикасы Төтенше жағдайлар министрлiгi Атырау облысының төтенше жағдайлар департаменті туралы ереже</w:t>
      </w:r>
    </w:p>
    <w:bookmarkEnd w:id="1047"/>
    <w:bookmarkStart w:name="z1079" w:id="1048"/>
    <w:p>
      <w:pPr>
        <w:spacing w:after="0"/>
        <w:ind w:left="0"/>
        <w:jc w:val="left"/>
      </w:pPr>
      <w:r>
        <w:rPr>
          <w:rFonts w:ascii="Times New Roman"/>
          <w:b/>
          <w:i w:val="false"/>
          <w:color w:val="000000"/>
        </w:rPr>
        <w:t xml:space="preserve"> 1-тарау. Жалпы ережелер</w:t>
      </w:r>
    </w:p>
    <w:bookmarkEnd w:id="1048"/>
    <w:bookmarkStart w:name="z1080" w:id="1049"/>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Атырау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049"/>
    <w:bookmarkStart w:name="z1081" w:id="105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050"/>
    <w:bookmarkStart w:name="z1082" w:id="1051"/>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051"/>
    <w:bookmarkStart w:name="z1083" w:id="105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052"/>
    <w:bookmarkStart w:name="z1084" w:id="1053"/>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053"/>
    <w:bookmarkStart w:name="z1085" w:id="1054"/>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054"/>
    <w:bookmarkStart w:name="z1086" w:id="105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055"/>
    <w:bookmarkStart w:name="z1087" w:id="1056"/>
    <w:p>
      <w:pPr>
        <w:spacing w:after="0"/>
        <w:ind w:left="0"/>
        <w:jc w:val="both"/>
      </w:pPr>
      <w:r>
        <w:rPr>
          <w:rFonts w:ascii="Times New Roman"/>
          <w:b w:val="false"/>
          <w:i w:val="false"/>
          <w:color w:val="000000"/>
          <w:sz w:val="28"/>
        </w:rPr>
        <w:t>
      8. Департаменттің заңды мекенжайы: Қазақстан Республикасы, индексі 060003, Атырау облысы, Атырау қаласы, Әуезов көшесі, 53 "А" үйі.</w:t>
      </w:r>
    </w:p>
    <w:bookmarkEnd w:id="1056"/>
    <w:bookmarkStart w:name="z1088" w:id="105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Атырау облысының Төтенше жағдайлар департаменті" мемлекеттік мекемесі.</w:t>
      </w:r>
    </w:p>
    <w:bookmarkEnd w:id="1057"/>
    <w:bookmarkStart w:name="z1089" w:id="105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058"/>
    <w:bookmarkStart w:name="z1090" w:id="105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059"/>
    <w:bookmarkStart w:name="z1091" w:id="106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060"/>
    <w:bookmarkStart w:name="z1092" w:id="106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061"/>
    <w:bookmarkStart w:name="z1093" w:id="106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62"/>
    <w:bookmarkStart w:name="z1094" w:id="1063"/>
    <w:p>
      <w:pPr>
        <w:spacing w:after="0"/>
        <w:ind w:left="0"/>
        <w:jc w:val="both"/>
      </w:pPr>
      <w:r>
        <w:rPr>
          <w:rFonts w:ascii="Times New Roman"/>
          <w:b w:val="false"/>
          <w:i w:val="false"/>
          <w:color w:val="000000"/>
          <w:sz w:val="28"/>
        </w:rPr>
        <w:t>
      13. Мақсаттары:</w:t>
      </w:r>
    </w:p>
    <w:bookmarkEnd w:id="1063"/>
    <w:bookmarkStart w:name="z1095" w:id="106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064"/>
    <w:bookmarkStart w:name="z1096" w:id="106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065"/>
    <w:bookmarkStart w:name="z1097" w:id="1066"/>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066"/>
    <w:bookmarkStart w:name="z1098" w:id="1067"/>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067"/>
    <w:bookmarkStart w:name="z1099" w:id="1068"/>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068"/>
    <w:bookmarkStart w:name="z1100" w:id="1069"/>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069"/>
    <w:bookmarkStart w:name="z1101" w:id="1070"/>
    <w:p>
      <w:pPr>
        <w:spacing w:after="0"/>
        <w:ind w:left="0"/>
        <w:jc w:val="both"/>
      </w:pPr>
      <w:r>
        <w:rPr>
          <w:rFonts w:ascii="Times New Roman"/>
          <w:b w:val="false"/>
          <w:i w:val="false"/>
          <w:color w:val="000000"/>
          <w:sz w:val="28"/>
        </w:rPr>
        <w:t>
      14. Құқықтары және міндеттері:</w:t>
      </w:r>
    </w:p>
    <w:bookmarkEnd w:id="1070"/>
    <w:bookmarkStart w:name="z1102" w:id="107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071"/>
    <w:bookmarkStart w:name="z1103" w:id="1072"/>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072"/>
    <w:bookmarkStart w:name="z1104" w:id="1073"/>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073"/>
    <w:bookmarkStart w:name="z1105" w:id="107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074"/>
    <w:bookmarkStart w:name="z1106" w:id="1075"/>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075"/>
    <w:bookmarkStart w:name="z1107" w:id="1076"/>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076"/>
    <w:bookmarkStart w:name="z1108" w:id="1077"/>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077"/>
    <w:bookmarkStart w:name="z1109" w:id="1078"/>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078"/>
    <w:bookmarkStart w:name="z1110" w:id="1079"/>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079"/>
    <w:bookmarkStart w:name="z1111" w:id="1080"/>
    <w:p>
      <w:pPr>
        <w:spacing w:after="0"/>
        <w:ind w:left="0"/>
        <w:jc w:val="both"/>
      </w:pPr>
      <w:r>
        <w:rPr>
          <w:rFonts w:ascii="Times New Roman"/>
          <w:b w:val="false"/>
          <w:i w:val="false"/>
          <w:color w:val="000000"/>
          <w:sz w:val="28"/>
        </w:rPr>
        <w:t>
      15. Функциялары:</w:t>
      </w:r>
    </w:p>
    <w:bookmarkEnd w:id="1080"/>
    <w:bookmarkStart w:name="z1112" w:id="1081"/>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081"/>
    <w:bookmarkStart w:name="z1113" w:id="108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082"/>
    <w:bookmarkStart w:name="z1114" w:id="108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083"/>
    <w:bookmarkStart w:name="z1115" w:id="1084"/>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084"/>
    <w:bookmarkStart w:name="z1116" w:id="1085"/>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085"/>
    <w:bookmarkStart w:name="z1117" w:id="1086"/>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86"/>
    <w:bookmarkStart w:name="z1118" w:id="1087"/>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087"/>
    <w:bookmarkStart w:name="z1119" w:id="1088"/>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088"/>
    <w:bookmarkStart w:name="z1120" w:id="1089"/>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089"/>
    <w:bookmarkStart w:name="z1121" w:id="1090"/>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090"/>
    <w:bookmarkStart w:name="z1122" w:id="1091"/>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091"/>
    <w:bookmarkStart w:name="z1123" w:id="1092"/>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092"/>
    <w:bookmarkStart w:name="z1124" w:id="1093"/>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093"/>
    <w:bookmarkStart w:name="z1125" w:id="1094"/>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094"/>
    <w:bookmarkStart w:name="z1126" w:id="1095"/>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095"/>
    <w:bookmarkStart w:name="z1127" w:id="1096"/>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096"/>
    <w:bookmarkStart w:name="z1128" w:id="1097"/>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097"/>
    <w:bookmarkStart w:name="z1129" w:id="1098"/>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098"/>
    <w:bookmarkStart w:name="z1130" w:id="1099"/>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099"/>
    <w:bookmarkStart w:name="z1131" w:id="1100"/>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100"/>
    <w:bookmarkStart w:name="z1132" w:id="1101"/>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101"/>
    <w:bookmarkStart w:name="z1133" w:id="1102"/>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102"/>
    <w:bookmarkStart w:name="z1134" w:id="1103"/>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103"/>
    <w:bookmarkStart w:name="z1135" w:id="1104"/>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104"/>
    <w:bookmarkStart w:name="z1136" w:id="1105"/>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105"/>
    <w:bookmarkStart w:name="z1137" w:id="1106"/>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106"/>
    <w:bookmarkStart w:name="z1138" w:id="1107"/>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107"/>
    <w:bookmarkStart w:name="z1139" w:id="1108"/>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108"/>
    <w:bookmarkStart w:name="z1140" w:id="1109"/>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109"/>
    <w:bookmarkStart w:name="z1141" w:id="1110"/>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110"/>
    <w:bookmarkStart w:name="z1142" w:id="1111"/>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111"/>
    <w:bookmarkStart w:name="z1143" w:id="1112"/>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112"/>
    <w:bookmarkStart w:name="z1144" w:id="1113"/>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113"/>
    <w:bookmarkStart w:name="z1145" w:id="1114"/>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114"/>
    <w:bookmarkStart w:name="z1146" w:id="1115"/>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115"/>
    <w:bookmarkStart w:name="z1147" w:id="1116"/>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116"/>
    <w:bookmarkStart w:name="z1148" w:id="1117"/>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117"/>
    <w:bookmarkStart w:name="z1149" w:id="1118"/>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118"/>
    <w:bookmarkStart w:name="z1150" w:id="1119"/>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119"/>
    <w:bookmarkStart w:name="z1151" w:id="1120"/>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120"/>
    <w:bookmarkStart w:name="z1152" w:id="1121"/>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121"/>
    <w:bookmarkStart w:name="z1153" w:id="1122"/>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122"/>
    <w:bookmarkStart w:name="z1154" w:id="1123"/>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123"/>
    <w:bookmarkStart w:name="z1155" w:id="1124"/>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124"/>
    <w:bookmarkStart w:name="z1156" w:id="1125"/>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125"/>
    <w:bookmarkStart w:name="z1157" w:id="1126"/>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126"/>
    <w:bookmarkStart w:name="z1158" w:id="1127"/>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127"/>
    <w:bookmarkStart w:name="z1159" w:id="1128"/>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128"/>
    <w:bookmarkStart w:name="z1160" w:id="1129"/>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129"/>
    <w:bookmarkStart w:name="z1161" w:id="1130"/>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130"/>
    <w:bookmarkStart w:name="z1162" w:id="1131"/>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131"/>
    <w:bookmarkStart w:name="z1163" w:id="1132"/>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132"/>
    <w:bookmarkStart w:name="z1164" w:id="1133"/>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133"/>
    <w:bookmarkStart w:name="z1165" w:id="1134"/>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134"/>
    <w:bookmarkStart w:name="z1166" w:id="1135"/>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135"/>
    <w:bookmarkStart w:name="z1167" w:id="1136"/>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136"/>
    <w:bookmarkStart w:name="z1168" w:id="1137"/>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137"/>
    <w:bookmarkStart w:name="z1169" w:id="1138"/>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138"/>
    <w:bookmarkStart w:name="z1170" w:id="1139"/>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139"/>
    <w:bookmarkStart w:name="z1171" w:id="1140"/>
    <w:p>
      <w:pPr>
        <w:spacing w:after="0"/>
        <w:ind w:left="0"/>
        <w:jc w:val="both"/>
      </w:pPr>
      <w:r>
        <w:rPr>
          <w:rFonts w:ascii="Times New Roman"/>
          <w:b w:val="false"/>
          <w:i w:val="false"/>
          <w:color w:val="000000"/>
          <w:sz w:val="28"/>
        </w:rPr>
        <w:t>
      60) жарылыс жұмыстарын жүргізуге рұқсат береді;</w:t>
      </w:r>
    </w:p>
    <w:bookmarkEnd w:id="1140"/>
    <w:bookmarkStart w:name="z1172" w:id="1141"/>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141"/>
    <w:bookmarkStart w:name="z1173" w:id="1142"/>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142"/>
    <w:bookmarkStart w:name="z1174" w:id="1143"/>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143"/>
    <w:bookmarkStart w:name="z1175" w:id="1144"/>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144"/>
    <w:bookmarkStart w:name="z1176" w:id="1145"/>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145"/>
    <w:bookmarkStart w:name="z1177" w:id="1146"/>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146"/>
    <w:bookmarkStart w:name="z1178" w:id="1147"/>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147"/>
    <w:bookmarkStart w:name="z1179" w:id="1148"/>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148"/>
    <w:bookmarkStart w:name="z1180" w:id="1149"/>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149"/>
    <w:bookmarkStart w:name="z1181" w:id="1150"/>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150"/>
    <w:bookmarkStart w:name="z1182" w:id="1151"/>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151"/>
    <w:bookmarkStart w:name="z1183" w:id="1152"/>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152"/>
    <w:bookmarkStart w:name="z1184" w:id="1153"/>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153"/>
    <w:bookmarkStart w:name="z1185" w:id="1154"/>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154"/>
    <w:bookmarkStart w:name="z1186" w:id="1155"/>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155"/>
    <w:bookmarkStart w:name="z1187" w:id="1156"/>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156"/>
    <w:bookmarkStart w:name="z1188" w:id="1157"/>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157"/>
    <w:bookmarkStart w:name="z1189" w:id="1158"/>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158"/>
    <w:bookmarkStart w:name="z1190" w:id="1159"/>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159"/>
    <w:bookmarkStart w:name="z1191" w:id="1160"/>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160"/>
    <w:bookmarkStart w:name="z1192" w:id="1161"/>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161"/>
    <w:bookmarkStart w:name="z1193" w:id="1162"/>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162"/>
    <w:bookmarkStart w:name="z1194" w:id="1163"/>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163"/>
    <w:bookmarkStart w:name="z1195" w:id="1164"/>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164"/>
    <w:bookmarkStart w:name="z1196" w:id="1165"/>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165"/>
    <w:bookmarkStart w:name="z1197" w:id="1166"/>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166"/>
    <w:bookmarkStart w:name="z1198" w:id="1167"/>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167"/>
    <w:bookmarkStart w:name="z1199" w:id="1168"/>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168"/>
    <w:bookmarkStart w:name="z1200" w:id="1169"/>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169"/>
    <w:bookmarkStart w:name="z1201" w:id="1170"/>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170"/>
    <w:bookmarkStart w:name="z1202" w:id="1171"/>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171"/>
    <w:bookmarkStart w:name="z1203" w:id="1172"/>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172"/>
    <w:bookmarkStart w:name="z1204" w:id="1173"/>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173"/>
    <w:bookmarkStart w:name="z1205" w:id="117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174"/>
    <w:bookmarkStart w:name="z1206" w:id="117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175"/>
    <w:bookmarkStart w:name="z1207" w:id="1176"/>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176"/>
    <w:bookmarkStart w:name="z1208" w:id="1177"/>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177"/>
    <w:bookmarkStart w:name="z1209" w:id="1178"/>
    <w:p>
      <w:pPr>
        <w:spacing w:after="0"/>
        <w:ind w:left="0"/>
        <w:jc w:val="both"/>
      </w:pPr>
      <w:r>
        <w:rPr>
          <w:rFonts w:ascii="Times New Roman"/>
          <w:b w:val="false"/>
          <w:i w:val="false"/>
          <w:color w:val="000000"/>
          <w:sz w:val="28"/>
        </w:rPr>
        <w:t>
      19. Департамент бастығының өкілеттігі:</w:t>
      </w:r>
    </w:p>
    <w:bookmarkEnd w:id="1178"/>
    <w:bookmarkStart w:name="z1210" w:id="1179"/>
    <w:p>
      <w:pPr>
        <w:spacing w:after="0"/>
        <w:ind w:left="0"/>
        <w:jc w:val="both"/>
      </w:pPr>
      <w:r>
        <w:rPr>
          <w:rFonts w:ascii="Times New Roman"/>
          <w:b w:val="false"/>
          <w:i w:val="false"/>
          <w:color w:val="000000"/>
          <w:sz w:val="28"/>
        </w:rPr>
        <w:t>
      1) Департамент атынан сенімхатсыз әрекет етеді;</w:t>
      </w:r>
    </w:p>
    <w:bookmarkEnd w:id="1179"/>
    <w:bookmarkStart w:name="z1211" w:id="118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180"/>
    <w:bookmarkStart w:name="z1212" w:id="1181"/>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181"/>
    <w:bookmarkStart w:name="z1213" w:id="1182"/>
    <w:p>
      <w:pPr>
        <w:spacing w:after="0"/>
        <w:ind w:left="0"/>
        <w:jc w:val="both"/>
      </w:pPr>
      <w:r>
        <w:rPr>
          <w:rFonts w:ascii="Times New Roman"/>
          <w:b w:val="false"/>
          <w:i w:val="false"/>
          <w:color w:val="000000"/>
          <w:sz w:val="28"/>
        </w:rPr>
        <w:t>
      4) бірыңғай кадр саясатын іске асырады;</w:t>
      </w:r>
    </w:p>
    <w:bookmarkEnd w:id="1182"/>
    <w:bookmarkStart w:name="z1214" w:id="1183"/>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183"/>
    <w:bookmarkStart w:name="z1215" w:id="1184"/>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184"/>
    <w:bookmarkStart w:name="z1216" w:id="1185"/>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185"/>
    <w:bookmarkStart w:name="z1217" w:id="1186"/>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186"/>
    <w:bookmarkStart w:name="z1218" w:id="1187"/>
    <w:p>
      <w:pPr>
        <w:spacing w:after="0"/>
        <w:ind w:left="0"/>
        <w:jc w:val="both"/>
      </w:pPr>
      <w:r>
        <w:rPr>
          <w:rFonts w:ascii="Times New Roman"/>
          <w:b w:val="false"/>
          <w:i w:val="false"/>
          <w:color w:val="000000"/>
          <w:sz w:val="28"/>
        </w:rPr>
        <w:t>
      9) Департамент атынан шарттар жасасады;</w:t>
      </w:r>
    </w:p>
    <w:bookmarkEnd w:id="1187"/>
    <w:bookmarkStart w:name="z1219" w:id="1188"/>
    <w:p>
      <w:pPr>
        <w:spacing w:after="0"/>
        <w:ind w:left="0"/>
        <w:jc w:val="both"/>
      </w:pPr>
      <w:r>
        <w:rPr>
          <w:rFonts w:ascii="Times New Roman"/>
          <w:b w:val="false"/>
          <w:i w:val="false"/>
          <w:color w:val="000000"/>
          <w:sz w:val="28"/>
        </w:rPr>
        <w:t>
      10) Департамент атынан сенімхаттар береді;</w:t>
      </w:r>
    </w:p>
    <w:bookmarkEnd w:id="1188"/>
    <w:bookmarkStart w:name="z1220" w:id="1189"/>
    <w:p>
      <w:pPr>
        <w:spacing w:after="0"/>
        <w:ind w:left="0"/>
        <w:jc w:val="both"/>
      </w:pPr>
      <w:r>
        <w:rPr>
          <w:rFonts w:ascii="Times New Roman"/>
          <w:b w:val="false"/>
          <w:i w:val="false"/>
          <w:color w:val="000000"/>
          <w:sz w:val="28"/>
        </w:rPr>
        <w:t>
      11) банк шоттарын ашады;</w:t>
      </w:r>
    </w:p>
    <w:bookmarkEnd w:id="1189"/>
    <w:bookmarkStart w:name="z1221" w:id="1190"/>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190"/>
    <w:bookmarkStart w:name="z1222" w:id="1191"/>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191"/>
    <w:bookmarkStart w:name="z1223" w:id="1192"/>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192"/>
    <w:bookmarkStart w:name="z1224" w:id="1193"/>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193"/>
    <w:bookmarkStart w:name="z1225" w:id="1194"/>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194"/>
    <w:bookmarkStart w:name="z1226" w:id="1195"/>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195"/>
    <w:bookmarkStart w:name="z1227" w:id="1196"/>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196"/>
    <w:bookmarkStart w:name="z1228" w:id="1197"/>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197"/>
    <w:bookmarkStart w:name="z1229" w:id="1198"/>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198"/>
    <w:bookmarkStart w:name="z1230" w:id="1199"/>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199"/>
    <w:bookmarkStart w:name="z1231" w:id="1200"/>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200"/>
    <w:bookmarkStart w:name="z1232" w:id="1201"/>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201"/>
    <w:bookmarkStart w:name="z1233" w:id="1202"/>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202"/>
    <w:bookmarkStart w:name="z1234" w:id="1203"/>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203"/>
    <w:bookmarkStart w:name="z1235" w:id="1204"/>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204"/>
    <w:bookmarkStart w:name="z1236" w:id="1205"/>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205"/>
    <w:bookmarkStart w:name="z1237" w:id="120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06"/>
    <w:bookmarkStart w:name="z1238" w:id="1207"/>
    <w:p>
      <w:pPr>
        <w:spacing w:after="0"/>
        <w:ind w:left="0"/>
        <w:jc w:val="left"/>
      </w:pPr>
      <w:r>
        <w:rPr>
          <w:rFonts w:ascii="Times New Roman"/>
          <w:b/>
          <w:i w:val="false"/>
          <w:color w:val="000000"/>
        </w:rPr>
        <w:t xml:space="preserve"> 4-тарау. Департаменттің мүлкі</w:t>
      </w:r>
    </w:p>
    <w:bookmarkEnd w:id="1207"/>
    <w:bookmarkStart w:name="z1239" w:id="120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208"/>
    <w:bookmarkStart w:name="z1240" w:id="120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9"/>
    <w:bookmarkStart w:name="z1241" w:id="1210"/>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210"/>
    <w:bookmarkStart w:name="z1242" w:id="1211"/>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1"/>
    <w:bookmarkStart w:name="z1243" w:id="1212"/>
    <w:p>
      <w:pPr>
        <w:spacing w:after="0"/>
        <w:ind w:left="0"/>
        <w:jc w:val="left"/>
      </w:pPr>
      <w:r>
        <w:rPr>
          <w:rFonts w:ascii="Times New Roman"/>
          <w:b/>
          <w:i w:val="false"/>
          <w:color w:val="000000"/>
        </w:rPr>
        <w:t xml:space="preserve"> 5-тарау. Департаментті қайта ұйымдастыру және тарату</w:t>
      </w:r>
    </w:p>
    <w:bookmarkEnd w:id="1212"/>
    <w:bookmarkStart w:name="z1244" w:id="121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11-қосымша</w:t>
            </w:r>
          </w:p>
        </w:tc>
      </w:tr>
    </w:tbl>
    <w:bookmarkStart w:name="z1247" w:id="1214"/>
    <w:p>
      <w:pPr>
        <w:spacing w:after="0"/>
        <w:ind w:left="0"/>
        <w:jc w:val="left"/>
      </w:pPr>
      <w:r>
        <w:rPr>
          <w:rFonts w:ascii="Times New Roman"/>
          <w:b/>
          <w:i w:val="false"/>
          <w:color w:val="000000"/>
        </w:rPr>
        <w:t xml:space="preserve"> Қазақстан Республикасы Төтенше жағдайлар министрлiгi Шығыс Қазақстан облысының төтенше жағдайлар департаменті туралы ереже</w:t>
      </w:r>
    </w:p>
    <w:bookmarkEnd w:id="1214"/>
    <w:bookmarkStart w:name="z1248" w:id="1215"/>
    <w:p>
      <w:pPr>
        <w:spacing w:after="0"/>
        <w:ind w:left="0"/>
        <w:jc w:val="left"/>
      </w:pPr>
      <w:r>
        <w:rPr>
          <w:rFonts w:ascii="Times New Roman"/>
          <w:b/>
          <w:i w:val="false"/>
          <w:color w:val="000000"/>
        </w:rPr>
        <w:t xml:space="preserve"> 1-тарау. Жалпы ережелер</w:t>
      </w:r>
    </w:p>
    <w:bookmarkEnd w:id="1215"/>
    <w:bookmarkStart w:name="z1249" w:id="1216"/>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Шығыс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216"/>
    <w:bookmarkStart w:name="z1250" w:id="121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217"/>
    <w:bookmarkStart w:name="z1251" w:id="1218"/>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218"/>
    <w:bookmarkStart w:name="z1252" w:id="121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219"/>
    <w:bookmarkStart w:name="z1253" w:id="1220"/>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220"/>
    <w:bookmarkStart w:name="z1254" w:id="122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21"/>
    <w:bookmarkStart w:name="z1255" w:id="122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222"/>
    <w:bookmarkStart w:name="z1256" w:id="1223"/>
    <w:p>
      <w:pPr>
        <w:spacing w:after="0"/>
        <w:ind w:left="0"/>
        <w:jc w:val="both"/>
      </w:pPr>
      <w:r>
        <w:rPr>
          <w:rFonts w:ascii="Times New Roman"/>
          <w:b w:val="false"/>
          <w:i w:val="false"/>
          <w:color w:val="000000"/>
          <w:sz w:val="28"/>
        </w:rPr>
        <w:t>
      8. Департаменттің заңды мекенжайы: Қазақстан Республикасы, индексі 070004, Шығыс Қазақстан облысы, Өскемен қаласы, Александр Протозонов атындағы көшесі, 97/1 үй.</w:t>
      </w:r>
    </w:p>
    <w:bookmarkEnd w:id="1223"/>
    <w:bookmarkStart w:name="z1257" w:id="122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Шығыс Қазақстан облысының Төтенше жағдайлар департаменті" мемлекеттік мекемесі.</w:t>
      </w:r>
    </w:p>
    <w:bookmarkEnd w:id="1224"/>
    <w:bookmarkStart w:name="z1258" w:id="122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225"/>
    <w:bookmarkStart w:name="z1259" w:id="122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226"/>
    <w:bookmarkStart w:name="z1260" w:id="122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227"/>
    <w:bookmarkStart w:name="z1261" w:id="122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228"/>
    <w:bookmarkStart w:name="z1262" w:id="12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29"/>
    <w:bookmarkStart w:name="z1263" w:id="1230"/>
    <w:p>
      <w:pPr>
        <w:spacing w:after="0"/>
        <w:ind w:left="0"/>
        <w:jc w:val="both"/>
      </w:pPr>
      <w:r>
        <w:rPr>
          <w:rFonts w:ascii="Times New Roman"/>
          <w:b w:val="false"/>
          <w:i w:val="false"/>
          <w:color w:val="000000"/>
          <w:sz w:val="28"/>
        </w:rPr>
        <w:t>
      13. Мақсаттары:</w:t>
      </w:r>
    </w:p>
    <w:bookmarkEnd w:id="1230"/>
    <w:bookmarkStart w:name="z1264" w:id="123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231"/>
    <w:bookmarkStart w:name="z1265" w:id="123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232"/>
    <w:bookmarkStart w:name="z1266" w:id="1233"/>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233"/>
    <w:bookmarkStart w:name="z1267" w:id="1234"/>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234"/>
    <w:bookmarkStart w:name="z1268" w:id="1235"/>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235"/>
    <w:bookmarkStart w:name="z1269" w:id="1236"/>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236"/>
    <w:bookmarkStart w:name="z1270" w:id="1237"/>
    <w:p>
      <w:pPr>
        <w:spacing w:after="0"/>
        <w:ind w:left="0"/>
        <w:jc w:val="both"/>
      </w:pPr>
      <w:r>
        <w:rPr>
          <w:rFonts w:ascii="Times New Roman"/>
          <w:b w:val="false"/>
          <w:i w:val="false"/>
          <w:color w:val="000000"/>
          <w:sz w:val="28"/>
        </w:rPr>
        <w:t>
      14. Құқықтары және міндеттері:</w:t>
      </w:r>
    </w:p>
    <w:bookmarkEnd w:id="1237"/>
    <w:bookmarkStart w:name="z1271" w:id="123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238"/>
    <w:bookmarkStart w:name="z1272" w:id="1239"/>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239"/>
    <w:bookmarkStart w:name="z1273" w:id="124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240"/>
    <w:bookmarkStart w:name="z1274" w:id="124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241"/>
    <w:bookmarkStart w:name="z1275" w:id="124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242"/>
    <w:bookmarkStart w:name="z1276" w:id="1243"/>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243"/>
    <w:bookmarkStart w:name="z1277" w:id="124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244"/>
    <w:bookmarkStart w:name="z1278" w:id="124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245"/>
    <w:bookmarkStart w:name="z1279" w:id="124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246"/>
    <w:bookmarkStart w:name="z1280" w:id="1247"/>
    <w:p>
      <w:pPr>
        <w:spacing w:after="0"/>
        <w:ind w:left="0"/>
        <w:jc w:val="both"/>
      </w:pPr>
      <w:r>
        <w:rPr>
          <w:rFonts w:ascii="Times New Roman"/>
          <w:b w:val="false"/>
          <w:i w:val="false"/>
          <w:color w:val="000000"/>
          <w:sz w:val="28"/>
        </w:rPr>
        <w:t>
      15. Функциялары:</w:t>
      </w:r>
    </w:p>
    <w:bookmarkEnd w:id="1247"/>
    <w:bookmarkStart w:name="z1281" w:id="1248"/>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248"/>
    <w:bookmarkStart w:name="z1282" w:id="124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249"/>
    <w:bookmarkStart w:name="z1283" w:id="125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250"/>
    <w:bookmarkStart w:name="z1284" w:id="125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251"/>
    <w:bookmarkStart w:name="z1285" w:id="1252"/>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252"/>
    <w:bookmarkStart w:name="z1286" w:id="125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253"/>
    <w:bookmarkStart w:name="z1287" w:id="125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254"/>
    <w:bookmarkStart w:name="z1288" w:id="125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255"/>
    <w:bookmarkStart w:name="z1289" w:id="125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256"/>
    <w:bookmarkStart w:name="z1290" w:id="125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257"/>
    <w:bookmarkStart w:name="z1291" w:id="125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258"/>
    <w:bookmarkStart w:name="z1292" w:id="125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259"/>
    <w:bookmarkStart w:name="z1293" w:id="126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260"/>
    <w:bookmarkStart w:name="z1294" w:id="126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261"/>
    <w:bookmarkStart w:name="z1295" w:id="126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262"/>
    <w:bookmarkStart w:name="z1296" w:id="126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263"/>
    <w:bookmarkStart w:name="z1297" w:id="126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264"/>
    <w:bookmarkStart w:name="z1298" w:id="126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265"/>
    <w:bookmarkStart w:name="z1299" w:id="126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266"/>
    <w:bookmarkStart w:name="z1300" w:id="126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267"/>
    <w:bookmarkStart w:name="z1301" w:id="126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268"/>
    <w:bookmarkStart w:name="z1302" w:id="126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269"/>
    <w:bookmarkStart w:name="z1303" w:id="1270"/>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270"/>
    <w:bookmarkStart w:name="z1304" w:id="127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271"/>
    <w:bookmarkStart w:name="z1305" w:id="127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272"/>
    <w:bookmarkStart w:name="z1306" w:id="127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273"/>
    <w:bookmarkStart w:name="z1307" w:id="127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274"/>
    <w:bookmarkStart w:name="z1308" w:id="127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275"/>
    <w:bookmarkStart w:name="z1309" w:id="127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276"/>
    <w:bookmarkStart w:name="z1310" w:id="127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277"/>
    <w:bookmarkStart w:name="z1311" w:id="127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278"/>
    <w:bookmarkStart w:name="z1312" w:id="127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279"/>
    <w:bookmarkStart w:name="z1313" w:id="128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280"/>
    <w:bookmarkStart w:name="z1314" w:id="128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281"/>
    <w:bookmarkStart w:name="z1315" w:id="1282"/>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282"/>
    <w:bookmarkStart w:name="z1316" w:id="128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283"/>
    <w:bookmarkStart w:name="z1317" w:id="128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284"/>
    <w:bookmarkStart w:name="z1318" w:id="1285"/>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285"/>
    <w:bookmarkStart w:name="z1319" w:id="128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286"/>
    <w:bookmarkStart w:name="z1320" w:id="1287"/>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287"/>
    <w:bookmarkStart w:name="z1321" w:id="1288"/>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288"/>
    <w:bookmarkStart w:name="z1322" w:id="1289"/>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289"/>
    <w:bookmarkStart w:name="z1323" w:id="1290"/>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290"/>
    <w:bookmarkStart w:name="z1324" w:id="1291"/>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291"/>
    <w:bookmarkStart w:name="z1325" w:id="1292"/>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292"/>
    <w:bookmarkStart w:name="z1326" w:id="1293"/>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293"/>
    <w:bookmarkStart w:name="z1327" w:id="1294"/>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294"/>
    <w:bookmarkStart w:name="z1328" w:id="1295"/>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95"/>
    <w:bookmarkStart w:name="z1329" w:id="1296"/>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296"/>
    <w:bookmarkStart w:name="z1330" w:id="1297"/>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297"/>
    <w:bookmarkStart w:name="z1331" w:id="1298"/>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298"/>
    <w:bookmarkStart w:name="z1332" w:id="1299"/>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299"/>
    <w:bookmarkStart w:name="z1333" w:id="1300"/>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300"/>
    <w:bookmarkStart w:name="z1334" w:id="1301"/>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301"/>
    <w:bookmarkStart w:name="z1335" w:id="1302"/>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302"/>
    <w:bookmarkStart w:name="z1336" w:id="1303"/>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303"/>
    <w:bookmarkStart w:name="z1337" w:id="1304"/>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304"/>
    <w:bookmarkStart w:name="z1338" w:id="1305"/>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305"/>
    <w:bookmarkStart w:name="z1339" w:id="1306"/>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306"/>
    <w:bookmarkStart w:name="z1340" w:id="1307"/>
    <w:p>
      <w:pPr>
        <w:spacing w:after="0"/>
        <w:ind w:left="0"/>
        <w:jc w:val="both"/>
      </w:pPr>
      <w:r>
        <w:rPr>
          <w:rFonts w:ascii="Times New Roman"/>
          <w:b w:val="false"/>
          <w:i w:val="false"/>
          <w:color w:val="000000"/>
          <w:sz w:val="28"/>
        </w:rPr>
        <w:t>
      60) жарылыс жұмыстарын жүргізуге рұқсат береді;</w:t>
      </w:r>
    </w:p>
    <w:bookmarkEnd w:id="1307"/>
    <w:bookmarkStart w:name="z1341" w:id="1308"/>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308"/>
    <w:bookmarkStart w:name="z1342" w:id="1309"/>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309"/>
    <w:bookmarkStart w:name="z1343" w:id="1310"/>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310"/>
    <w:bookmarkStart w:name="z1344" w:id="1311"/>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311"/>
    <w:bookmarkStart w:name="z1345" w:id="1312"/>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312"/>
    <w:bookmarkStart w:name="z1346" w:id="1313"/>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313"/>
    <w:bookmarkStart w:name="z1347" w:id="1314"/>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314"/>
    <w:bookmarkStart w:name="z1348" w:id="1315"/>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315"/>
    <w:bookmarkStart w:name="z1349" w:id="1316"/>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316"/>
    <w:bookmarkStart w:name="z1350" w:id="1317"/>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317"/>
    <w:bookmarkStart w:name="z1351" w:id="1318"/>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318"/>
    <w:bookmarkStart w:name="z1352" w:id="1319"/>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319"/>
    <w:bookmarkStart w:name="z1353" w:id="1320"/>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320"/>
    <w:bookmarkStart w:name="z1354" w:id="1321"/>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321"/>
    <w:bookmarkStart w:name="z1355" w:id="1322"/>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322"/>
    <w:bookmarkStart w:name="z1356" w:id="1323"/>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323"/>
    <w:bookmarkStart w:name="z1357" w:id="1324"/>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324"/>
    <w:bookmarkStart w:name="z1358" w:id="1325"/>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325"/>
    <w:bookmarkStart w:name="z1359" w:id="1326"/>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326"/>
    <w:bookmarkStart w:name="z1360" w:id="1327"/>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327"/>
    <w:bookmarkStart w:name="z1361" w:id="1328"/>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328"/>
    <w:bookmarkStart w:name="z1362" w:id="1329"/>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329"/>
    <w:bookmarkStart w:name="z1363" w:id="1330"/>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330"/>
    <w:bookmarkStart w:name="z1364" w:id="1331"/>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331"/>
    <w:bookmarkStart w:name="z1365" w:id="1332"/>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332"/>
    <w:bookmarkStart w:name="z1366" w:id="1333"/>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333"/>
    <w:bookmarkStart w:name="z1367" w:id="1334"/>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334"/>
    <w:bookmarkStart w:name="z1368" w:id="1335"/>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335"/>
    <w:bookmarkStart w:name="z1369" w:id="1336"/>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336"/>
    <w:bookmarkStart w:name="z1370" w:id="1337"/>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337"/>
    <w:bookmarkStart w:name="z1371" w:id="1338"/>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338"/>
    <w:bookmarkStart w:name="z1372" w:id="1339"/>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339"/>
    <w:bookmarkStart w:name="z1373" w:id="1340"/>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340"/>
    <w:bookmarkStart w:name="z1374" w:id="134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341"/>
    <w:bookmarkStart w:name="z1375" w:id="134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342"/>
    <w:bookmarkStart w:name="z1376" w:id="1343"/>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343"/>
    <w:bookmarkStart w:name="z1377" w:id="1344"/>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344"/>
    <w:bookmarkStart w:name="z1378" w:id="1345"/>
    <w:p>
      <w:pPr>
        <w:spacing w:after="0"/>
        <w:ind w:left="0"/>
        <w:jc w:val="both"/>
      </w:pPr>
      <w:r>
        <w:rPr>
          <w:rFonts w:ascii="Times New Roman"/>
          <w:b w:val="false"/>
          <w:i w:val="false"/>
          <w:color w:val="000000"/>
          <w:sz w:val="28"/>
        </w:rPr>
        <w:t>
      19. Департамент бастығының өкілеттігі:</w:t>
      </w:r>
    </w:p>
    <w:bookmarkEnd w:id="1345"/>
    <w:bookmarkStart w:name="z1379" w:id="1346"/>
    <w:p>
      <w:pPr>
        <w:spacing w:after="0"/>
        <w:ind w:left="0"/>
        <w:jc w:val="both"/>
      </w:pPr>
      <w:r>
        <w:rPr>
          <w:rFonts w:ascii="Times New Roman"/>
          <w:b w:val="false"/>
          <w:i w:val="false"/>
          <w:color w:val="000000"/>
          <w:sz w:val="28"/>
        </w:rPr>
        <w:t>
      1) Департамент атынан сенімхатсыз әрекет етеді;</w:t>
      </w:r>
    </w:p>
    <w:bookmarkEnd w:id="1346"/>
    <w:bookmarkStart w:name="z1380" w:id="134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347"/>
    <w:bookmarkStart w:name="z1381" w:id="134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348"/>
    <w:bookmarkStart w:name="z1382" w:id="1349"/>
    <w:p>
      <w:pPr>
        <w:spacing w:after="0"/>
        <w:ind w:left="0"/>
        <w:jc w:val="both"/>
      </w:pPr>
      <w:r>
        <w:rPr>
          <w:rFonts w:ascii="Times New Roman"/>
          <w:b w:val="false"/>
          <w:i w:val="false"/>
          <w:color w:val="000000"/>
          <w:sz w:val="28"/>
        </w:rPr>
        <w:t>
      4) бірыңғай кадр саясатын іске асырады;</w:t>
      </w:r>
    </w:p>
    <w:bookmarkEnd w:id="1349"/>
    <w:bookmarkStart w:name="z1383" w:id="135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350"/>
    <w:bookmarkStart w:name="z1384" w:id="135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351"/>
    <w:bookmarkStart w:name="z1385" w:id="135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352"/>
    <w:bookmarkStart w:name="z1386" w:id="135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353"/>
    <w:bookmarkStart w:name="z1387" w:id="1354"/>
    <w:p>
      <w:pPr>
        <w:spacing w:after="0"/>
        <w:ind w:left="0"/>
        <w:jc w:val="both"/>
      </w:pPr>
      <w:r>
        <w:rPr>
          <w:rFonts w:ascii="Times New Roman"/>
          <w:b w:val="false"/>
          <w:i w:val="false"/>
          <w:color w:val="000000"/>
          <w:sz w:val="28"/>
        </w:rPr>
        <w:t>
      9) Департамент атынан шарттар жасасады;</w:t>
      </w:r>
    </w:p>
    <w:bookmarkEnd w:id="1354"/>
    <w:bookmarkStart w:name="z1388" w:id="1355"/>
    <w:p>
      <w:pPr>
        <w:spacing w:after="0"/>
        <w:ind w:left="0"/>
        <w:jc w:val="both"/>
      </w:pPr>
      <w:r>
        <w:rPr>
          <w:rFonts w:ascii="Times New Roman"/>
          <w:b w:val="false"/>
          <w:i w:val="false"/>
          <w:color w:val="000000"/>
          <w:sz w:val="28"/>
        </w:rPr>
        <w:t>
      10) Департамент атынан сенімхаттар береді;</w:t>
      </w:r>
    </w:p>
    <w:bookmarkEnd w:id="1355"/>
    <w:bookmarkStart w:name="z1389" w:id="1356"/>
    <w:p>
      <w:pPr>
        <w:spacing w:after="0"/>
        <w:ind w:left="0"/>
        <w:jc w:val="both"/>
      </w:pPr>
      <w:r>
        <w:rPr>
          <w:rFonts w:ascii="Times New Roman"/>
          <w:b w:val="false"/>
          <w:i w:val="false"/>
          <w:color w:val="000000"/>
          <w:sz w:val="28"/>
        </w:rPr>
        <w:t>
      11) банк шоттарын ашады;</w:t>
      </w:r>
    </w:p>
    <w:bookmarkEnd w:id="1356"/>
    <w:bookmarkStart w:name="z1390" w:id="135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357"/>
    <w:bookmarkStart w:name="z1391" w:id="135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358"/>
    <w:bookmarkStart w:name="z1392" w:id="1359"/>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359"/>
    <w:bookmarkStart w:name="z1393" w:id="1360"/>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360"/>
    <w:bookmarkStart w:name="z1394" w:id="1361"/>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361"/>
    <w:bookmarkStart w:name="z1395" w:id="1362"/>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362"/>
    <w:bookmarkStart w:name="z1396" w:id="1363"/>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363"/>
    <w:bookmarkStart w:name="z1397" w:id="1364"/>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364"/>
    <w:bookmarkStart w:name="z1398" w:id="1365"/>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365"/>
    <w:bookmarkStart w:name="z1399" w:id="1366"/>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366"/>
    <w:bookmarkStart w:name="z1400" w:id="1367"/>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367"/>
    <w:bookmarkStart w:name="z1401" w:id="1368"/>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368"/>
    <w:bookmarkStart w:name="z1402" w:id="1369"/>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369"/>
    <w:bookmarkStart w:name="z1403" w:id="1370"/>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370"/>
    <w:bookmarkStart w:name="z1404" w:id="1371"/>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371"/>
    <w:bookmarkStart w:name="z1405" w:id="1372"/>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372"/>
    <w:bookmarkStart w:name="z1406" w:id="13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73"/>
    <w:bookmarkStart w:name="z1407" w:id="1374"/>
    <w:p>
      <w:pPr>
        <w:spacing w:after="0"/>
        <w:ind w:left="0"/>
        <w:jc w:val="left"/>
      </w:pPr>
      <w:r>
        <w:rPr>
          <w:rFonts w:ascii="Times New Roman"/>
          <w:b/>
          <w:i w:val="false"/>
          <w:color w:val="000000"/>
        </w:rPr>
        <w:t xml:space="preserve"> 4-тарау. Департаменттің мүлкі</w:t>
      </w:r>
    </w:p>
    <w:bookmarkEnd w:id="1374"/>
    <w:bookmarkStart w:name="z1408" w:id="137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375"/>
    <w:bookmarkStart w:name="z1409" w:id="137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76"/>
    <w:bookmarkStart w:name="z1410" w:id="1377"/>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377"/>
    <w:bookmarkStart w:name="z1411" w:id="1378"/>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78"/>
    <w:bookmarkStart w:name="z1412" w:id="1379"/>
    <w:p>
      <w:pPr>
        <w:spacing w:after="0"/>
        <w:ind w:left="0"/>
        <w:jc w:val="left"/>
      </w:pPr>
      <w:r>
        <w:rPr>
          <w:rFonts w:ascii="Times New Roman"/>
          <w:b/>
          <w:i w:val="false"/>
          <w:color w:val="000000"/>
        </w:rPr>
        <w:t xml:space="preserve"> 5-тарау. Департаментті қайта ұйымдастыру және тарату</w:t>
      </w:r>
    </w:p>
    <w:bookmarkEnd w:id="1379"/>
    <w:bookmarkStart w:name="z1413" w:id="13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12-қосымша</w:t>
            </w:r>
          </w:p>
        </w:tc>
      </w:tr>
    </w:tbl>
    <w:bookmarkStart w:name="z1416" w:id="1381"/>
    <w:p>
      <w:pPr>
        <w:spacing w:after="0"/>
        <w:ind w:left="0"/>
        <w:jc w:val="left"/>
      </w:pPr>
      <w:r>
        <w:rPr>
          <w:rFonts w:ascii="Times New Roman"/>
          <w:b/>
          <w:i w:val="false"/>
          <w:color w:val="000000"/>
        </w:rPr>
        <w:t xml:space="preserve"> Қазақстан Республикасы Төтенше жағдайлар министрлiгi Жамбыл облысының төтенше жағдайлар департаменті туралы ереже</w:t>
      </w:r>
    </w:p>
    <w:bookmarkEnd w:id="1381"/>
    <w:bookmarkStart w:name="z1417" w:id="1382"/>
    <w:p>
      <w:pPr>
        <w:spacing w:after="0"/>
        <w:ind w:left="0"/>
        <w:jc w:val="left"/>
      </w:pPr>
      <w:r>
        <w:rPr>
          <w:rFonts w:ascii="Times New Roman"/>
          <w:b/>
          <w:i w:val="false"/>
          <w:color w:val="000000"/>
        </w:rPr>
        <w:t xml:space="preserve"> 1-тарау. Жалпы ережелер</w:t>
      </w:r>
    </w:p>
    <w:bookmarkEnd w:id="1382"/>
    <w:bookmarkStart w:name="z1418" w:id="1383"/>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Жамбыл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383"/>
    <w:bookmarkStart w:name="z1419" w:id="138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384"/>
    <w:bookmarkStart w:name="z1420" w:id="1385"/>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385"/>
    <w:bookmarkStart w:name="z1421" w:id="138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86"/>
    <w:bookmarkStart w:name="z1422" w:id="1387"/>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387"/>
    <w:bookmarkStart w:name="z1423" w:id="138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388"/>
    <w:bookmarkStart w:name="z1424" w:id="138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389"/>
    <w:bookmarkStart w:name="z1425" w:id="1390"/>
    <w:p>
      <w:pPr>
        <w:spacing w:after="0"/>
        <w:ind w:left="0"/>
        <w:jc w:val="both"/>
      </w:pPr>
      <w:r>
        <w:rPr>
          <w:rFonts w:ascii="Times New Roman"/>
          <w:b w:val="false"/>
          <w:i w:val="false"/>
          <w:color w:val="000000"/>
          <w:sz w:val="28"/>
        </w:rPr>
        <w:t>
      8. Департаменттің заңды мекенжайы: Қазақстан Республикасы, индексі 080012, Жамбыл облысы, Тараз қаласы, Желтоқсан көшесі, 13-үй.</w:t>
      </w:r>
    </w:p>
    <w:bookmarkEnd w:id="1390"/>
    <w:bookmarkStart w:name="z1426" w:id="139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Жамбыл облысының Төтенше жағдайлар департаменті" мемлекеттік мекемесі.</w:t>
      </w:r>
    </w:p>
    <w:bookmarkEnd w:id="1391"/>
    <w:bookmarkStart w:name="z1427" w:id="139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392"/>
    <w:bookmarkStart w:name="z1428" w:id="139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393"/>
    <w:bookmarkStart w:name="z1429" w:id="139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394"/>
    <w:bookmarkStart w:name="z1430" w:id="139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395"/>
    <w:bookmarkStart w:name="z1431" w:id="139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96"/>
    <w:bookmarkStart w:name="z1432" w:id="1397"/>
    <w:p>
      <w:pPr>
        <w:spacing w:after="0"/>
        <w:ind w:left="0"/>
        <w:jc w:val="both"/>
      </w:pPr>
      <w:r>
        <w:rPr>
          <w:rFonts w:ascii="Times New Roman"/>
          <w:b w:val="false"/>
          <w:i w:val="false"/>
          <w:color w:val="000000"/>
          <w:sz w:val="28"/>
        </w:rPr>
        <w:t>
      13. Мақсаттары:</w:t>
      </w:r>
    </w:p>
    <w:bookmarkEnd w:id="1397"/>
    <w:bookmarkStart w:name="z1433" w:id="139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398"/>
    <w:bookmarkStart w:name="z1434" w:id="139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399"/>
    <w:bookmarkStart w:name="z1435" w:id="1400"/>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400"/>
    <w:bookmarkStart w:name="z1436" w:id="1401"/>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401"/>
    <w:bookmarkStart w:name="z1437" w:id="1402"/>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402"/>
    <w:bookmarkStart w:name="z1438" w:id="1403"/>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403"/>
    <w:bookmarkStart w:name="z1439" w:id="1404"/>
    <w:p>
      <w:pPr>
        <w:spacing w:after="0"/>
        <w:ind w:left="0"/>
        <w:jc w:val="both"/>
      </w:pPr>
      <w:r>
        <w:rPr>
          <w:rFonts w:ascii="Times New Roman"/>
          <w:b w:val="false"/>
          <w:i w:val="false"/>
          <w:color w:val="000000"/>
          <w:sz w:val="28"/>
        </w:rPr>
        <w:t>
      14. Құқықтары және міндеттері:</w:t>
      </w:r>
    </w:p>
    <w:bookmarkEnd w:id="1404"/>
    <w:bookmarkStart w:name="z1440" w:id="140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405"/>
    <w:bookmarkStart w:name="z1441" w:id="1406"/>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06"/>
    <w:bookmarkStart w:name="z1442" w:id="140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407"/>
    <w:bookmarkStart w:name="z1443" w:id="140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408"/>
    <w:bookmarkStart w:name="z1444" w:id="140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409"/>
    <w:bookmarkStart w:name="z1445" w:id="1410"/>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410"/>
    <w:bookmarkStart w:name="z1446" w:id="141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411"/>
    <w:bookmarkStart w:name="z1447" w:id="141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412"/>
    <w:bookmarkStart w:name="z1448" w:id="141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413"/>
    <w:bookmarkStart w:name="z1449" w:id="1414"/>
    <w:p>
      <w:pPr>
        <w:spacing w:after="0"/>
        <w:ind w:left="0"/>
        <w:jc w:val="both"/>
      </w:pPr>
      <w:r>
        <w:rPr>
          <w:rFonts w:ascii="Times New Roman"/>
          <w:b w:val="false"/>
          <w:i w:val="false"/>
          <w:color w:val="000000"/>
          <w:sz w:val="28"/>
        </w:rPr>
        <w:t>
      15. Функциялары:</w:t>
      </w:r>
    </w:p>
    <w:bookmarkEnd w:id="1414"/>
    <w:bookmarkStart w:name="z1450" w:id="1415"/>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415"/>
    <w:bookmarkStart w:name="z1451" w:id="141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416"/>
    <w:bookmarkStart w:name="z1452" w:id="141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417"/>
    <w:bookmarkStart w:name="z1453" w:id="141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418"/>
    <w:bookmarkStart w:name="z1454" w:id="1419"/>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419"/>
    <w:bookmarkStart w:name="z1455" w:id="142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420"/>
    <w:bookmarkStart w:name="z1456" w:id="142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421"/>
    <w:bookmarkStart w:name="z1457" w:id="142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422"/>
    <w:bookmarkStart w:name="z1458" w:id="142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423"/>
    <w:bookmarkStart w:name="z1459" w:id="142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424"/>
    <w:bookmarkStart w:name="z1460" w:id="142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425"/>
    <w:bookmarkStart w:name="z1461" w:id="142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426"/>
    <w:bookmarkStart w:name="z1462" w:id="142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427"/>
    <w:bookmarkStart w:name="z1463" w:id="142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428"/>
    <w:bookmarkStart w:name="z1464" w:id="1429"/>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429"/>
    <w:bookmarkStart w:name="z1465" w:id="143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430"/>
    <w:bookmarkStart w:name="z1466" w:id="1431"/>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431"/>
    <w:bookmarkStart w:name="z1467" w:id="143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432"/>
    <w:bookmarkStart w:name="z1468" w:id="143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433"/>
    <w:bookmarkStart w:name="z1469" w:id="143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434"/>
    <w:bookmarkStart w:name="z1470" w:id="143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435"/>
    <w:bookmarkStart w:name="z1471" w:id="143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436"/>
    <w:bookmarkStart w:name="z1472" w:id="1437"/>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437"/>
    <w:bookmarkStart w:name="z1473" w:id="1438"/>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438"/>
    <w:bookmarkStart w:name="z1474" w:id="1439"/>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439"/>
    <w:bookmarkStart w:name="z1475" w:id="144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440"/>
    <w:bookmarkStart w:name="z1476" w:id="144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441"/>
    <w:bookmarkStart w:name="z1477" w:id="1442"/>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442"/>
    <w:bookmarkStart w:name="z1478" w:id="144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443"/>
    <w:bookmarkStart w:name="z1479" w:id="144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444"/>
    <w:bookmarkStart w:name="z1480" w:id="144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445"/>
    <w:bookmarkStart w:name="z1481" w:id="1446"/>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446"/>
    <w:bookmarkStart w:name="z1482" w:id="144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447"/>
    <w:bookmarkStart w:name="z1483" w:id="144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448"/>
    <w:bookmarkStart w:name="z1484" w:id="1449"/>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449"/>
    <w:bookmarkStart w:name="z1485" w:id="145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450"/>
    <w:bookmarkStart w:name="z1486" w:id="145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451"/>
    <w:bookmarkStart w:name="z1487" w:id="1452"/>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452"/>
    <w:bookmarkStart w:name="z1488" w:id="145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453"/>
    <w:bookmarkStart w:name="z1489" w:id="1454"/>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454"/>
    <w:bookmarkStart w:name="z1490" w:id="1455"/>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455"/>
    <w:bookmarkStart w:name="z1491" w:id="1456"/>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456"/>
    <w:bookmarkStart w:name="z1492" w:id="1457"/>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457"/>
    <w:bookmarkStart w:name="z1493" w:id="1458"/>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458"/>
    <w:bookmarkStart w:name="z1494" w:id="1459"/>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459"/>
    <w:bookmarkStart w:name="z1495" w:id="1460"/>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460"/>
    <w:bookmarkStart w:name="z1496" w:id="1461"/>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461"/>
    <w:bookmarkStart w:name="z1497" w:id="1462"/>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462"/>
    <w:bookmarkStart w:name="z1498" w:id="1463"/>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463"/>
    <w:bookmarkStart w:name="z1499" w:id="1464"/>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464"/>
    <w:bookmarkStart w:name="z1500" w:id="1465"/>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465"/>
    <w:bookmarkStart w:name="z1501" w:id="1466"/>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466"/>
    <w:bookmarkStart w:name="z1502" w:id="1467"/>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467"/>
    <w:bookmarkStart w:name="z1503" w:id="1468"/>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468"/>
    <w:bookmarkStart w:name="z1504" w:id="1469"/>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469"/>
    <w:bookmarkStart w:name="z1505" w:id="1470"/>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470"/>
    <w:bookmarkStart w:name="z1506" w:id="1471"/>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471"/>
    <w:bookmarkStart w:name="z1507" w:id="1472"/>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472"/>
    <w:bookmarkStart w:name="z1508" w:id="1473"/>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473"/>
    <w:bookmarkStart w:name="z1509" w:id="1474"/>
    <w:p>
      <w:pPr>
        <w:spacing w:after="0"/>
        <w:ind w:left="0"/>
        <w:jc w:val="both"/>
      </w:pPr>
      <w:r>
        <w:rPr>
          <w:rFonts w:ascii="Times New Roman"/>
          <w:b w:val="false"/>
          <w:i w:val="false"/>
          <w:color w:val="000000"/>
          <w:sz w:val="28"/>
        </w:rPr>
        <w:t>
      60) жарылыс жұмыстарын жүргізуге рұқсат береді;</w:t>
      </w:r>
    </w:p>
    <w:bookmarkEnd w:id="1474"/>
    <w:bookmarkStart w:name="z1510" w:id="1475"/>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475"/>
    <w:bookmarkStart w:name="z1511" w:id="1476"/>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476"/>
    <w:bookmarkStart w:name="z1512" w:id="1477"/>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477"/>
    <w:bookmarkStart w:name="z1513" w:id="1478"/>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478"/>
    <w:bookmarkStart w:name="z1514" w:id="1479"/>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479"/>
    <w:bookmarkStart w:name="z1515" w:id="1480"/>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480"/>
    <w:bookmarkStart w:name="z1516" w:id="1481"/>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481"/>
    <w:bookmarkStart w:name="z1517" w:id="1482"/>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482"/>
    <w:bookmarkStart w:name="z1518" w:id="1483"/>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483"/>
    <w:bookmarkStart w:name="z1519" w:id="1484"/>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484"/>
    <w:bookmarkStart w:name="z1520" w:id="1485"/>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485"/>
    <w:bookmarkStart w:name="z1521" w:id="1486"/>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486"/>
    <w:bookmarkStart w:name="z1522" w:id="1487"/>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487"/>
    <w:bookmarkStart w:name="z1523" w:id="1488"/>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488"/>
    <w:bookmarkStart w:name="z1524" w:id="1489"/>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489"/>
    <w:bookmarkStart w:name="z1525" w:id="1490"/>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490"/>
    <w:bookmarkStart w:name="z1526" w:id="1491"/>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491"/>
    <w:bookmarkStart w:name="z1527" w:id="1492"/>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492"/>
    <w:bookmarkStart w:name="z1528" w:id="1493"/>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493"/>
    <w:bookmarkStart w:name="z1529" w:id="1494"/>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494"/>
    <w:bookmarkStart w:name="z1530" w:id="1495"/>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495"/>
    <w:bookmarkStart w:name="z1531" w:id="1496"/>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496"/>
    <w:bookmarkStart w:name="z1532" w:id="1497"/>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497"/>
    <w:bookmarkStart w:name="z1533" w:id="1498"/>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498"/>
    <w:bookmarkStart w:name="z1534" w:id="1499"/>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499"/>
    <w:bookmarkStart w:name="z1535" w:id="1500"/>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500"/>
    <w:bookmarkStart w:name="z1536" w:id="1501"/>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501"/>
    <w:bookmarkStart w:name="z1537" w:id="1502"/>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502"/>
    <w:bookmarkStart w:name="z1538" w:id="1503"/>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503"/>
    <w:bookmarkStart w:name="z1539" w:id="1504"/>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504"/>
    <w:bookmarkStart w:name="z1540" w:id="1505"/>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505"/>
    <w:bookmarkStart w:name="z1541" w:id="1506"/>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506"/>
    <w:bookmarkStart w:name="z1542" w:id="1507"/>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507"/>
    <w:bookmarkStart w:name="z1543" w:id="150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508"/>
    <w:bookmarkStart w:name="z1544" w:id="150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509"/>
    <w:bookmarkStart w:name="z1545" w:id="1510"/>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510"/>
    <w:bookmarkStart w:name="z1546" w:id="1511"/>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511"/>
    <w:bookmarkStart w:name="z1547" w:id="1512"/>
    <w:p>
      <w:pPr>
        <w:spacing w:after="0"/>
        <w:ind w:left="0"/>
        <w:jc w:val="both"/>
      </w:pPr>
      <w:r>
        <w:rPr>
          <w:rFonts w:ascii="Times New Roman"/>
          <w:b w:val="false"/>
          <w:i w:val="false"/>
          <w:color w:val="000000"/>
          <w:sz w:val="28"/>
        </w:rPr>
        <w:t>
      19. Департамент бастығының өкілеттігі:</w:t>
      </w:r>
    </w:p>
    <w:bookmarkEnd w:id="1512"/>
    <w:bookmarkStart w:name="z1548" w:id="1513"/>
    <w:p>
      <w:pPr>
        <w:spacing w:after="0"/>
        <w:ind w:left="0"/>
        <w:jc w:val="both"/>
      </w:pPr>
      <w:r>
        <w:rPr>
          <w:rFonts w:ascii="Times New Roman"/>
          <w:b w:val="false"/>
          <w:i w:val="false"/>
          <w:color w:val="000000"/>
          <w:sz w:val="28"/>
        </w:rPr>
        <w:t>
      1) Департамент атынан сенімхатсыз әрекет етеді;</w:t>
      </w:r>
    </w:p>
    <w:bookmarkEnd w:id="1513"/>
    <w:bookmarkStart w:name="z1549" w:id="151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514"/>
    <w:bookmarkStart w:name="z1550" w:id="1515"/>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515"/>
    <w:bookmarkStart w:name="z1551" w:id="1516"/>
    <w:p>
      <w:pPr>
        <w:spacing w:after="0"/>
        <w:ind w:left="0"/>
        <w:jc w:val="both"/>
      </w:pPr>
      <w:r>
        <w:rPr>
          <w:rFonts w:ascii="Times New Roman"/>
          <w:b w:val="false"/>
          <w:i w:val="false"/>
          <w:color w:val="000000"/>
          <w:sz w:val="28"/>
        </w:rPr>
        <w:t>
      4) бірыңғай кадр саясатын іске асырады;</w:t>
      </w:r>
    </w:p>
    <w:bookmarkEnd w:id="1516"/>
    <w:bookmarkStart w:name="z1552" w:id="151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517"/>
    <w:bookmarkStart w:name="z1553" w:id="151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518"/>
    <w:bookmarkStart w:name="z1554" w:id="151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519"/>
    <w:bookmarkStart w:name="z1555" w:id="152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520"/>
    <w:bookmarkStart w:name="z1556" w:id="1521"/>
    <w:p>
      <w:pPr>
        <w:spacing w:after="0"/>
        <w:ind w:left="0"/>
        <w:jc w:val="both"/>
      </w:pPr>
      <w:r>
        <w:rPr>
          <w:rFonts w:ascii="Times New Roman"/>
          <w:b w:val="false"/>
          <w:i w:val="false"/>
          <w:color w:val="000000"/>
          <w:sz w:val="28"/>
        </w:rPr>
        <w:t>
      9) Департамент атынан шарттар жасасады;</w:t>
      </w:r>
    </w:p>
    <w:bookmarkEnd w:id="1521"/>
    <w:bookmarkStart w:name="z1557" w:id="1522"/>
    <w:p>
      <w:pPr>
        <w:spacing w:after="0"/>
        <w:ind w:left="0"/>
        <w:jc w:val="both"/>
      </w:pPr>
      <w:r>
        <w:rPr>
          <w:rFonts w:ascii="Times New Roman"/>
          <w:b w:val="false"/>
          <w:i w:val="false"/>
          <w:color w:val="000000"/>
          <w:sz w:val="28"/>
        </w:rPr>
        <w:t>
      10) Департамент атынан сенімхаттар береді;</w:t>
      </w:r>
    </w:p>
    <w:bookmarkEnd w:id="1522"/>
    <w:bookmarkStart w:name="z1558" w:id="1523"/>
    <w:p>
      <w:pPr>
        <w:spacing w:after="0"/>
        <w:ind w:left="0"/>
        <w:jc w:val="both"/>
      </w:pPr>
      <w:r>
        <w:rPr>
          <w:rFonts w:ascii="Times New Roman"/>
          <w:b w:val="false"/>
          <w:i w:val="false"/>
          <w:color w:val="000000"/>
          <w:sz w:val="28"/>
        </w:rPr>
        <w:t>
      11) банк шоттарын ашады;</w:t>
      </w:r>
    </w:p>
    <w:bookmarkEnd w:id="1523"/>
    <w:bookmarkStart w:name="z1559" w:id="152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524"/>
    <w:bookmarkStart w:name="z1560" w:id="152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525"/>
    <w:bookmarkStart w:name="z1561" w:id="1526"/>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526"/>
    <w:bookmarkStart w:name="z1562" w:id="1527"/>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527"/>
    <w:bookmarkStart w:name="z1563" w:id="1528"/>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528"/>
    <w:bookmarkStart w:name="z1564" w:id="1529"/>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529"/>
    <w:bookmarkStart w:name="z1565" w:id="1530"/>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530"/>
    <w:bookmarkStart w:name="z1566" w:id="1531"/>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531"/>
    <w:bookmarkStart w:name="z1567" w:id="1532"/>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532"/>
    <w:bookmarkStart w:name="z1568" w:id="1533"/>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533"/>
    <w:bookmarkStart w:name="z1569" w:id="1534"/>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534"/>
    <w:bookmarkStart w:name="z1570" w:id="1535"/>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535"/>
    <w:bookmarkStart w:name="z1571" w:id="1536"/>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536"/>
    <w:bookmarkStart w:name="z1572" w:id="1537"/>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537"/>
    <w:bookmarkStart w:name="z1573" w:id="1538"/>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538"/>
    <w:bookmarkStart w:name="z1574" w:id="1539"/>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539"/>
    <w:bookmarkStart w:name="z1575" w:id="154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40"/>
    <w:bookmarkStart w:name="z1576" w:id="1541"/>
    <w:p>
      <w:pPr>
        <w:spacing w:after="0"/>
        <w:ind w:left="0"/>
        <w:jc w:val="left"/>
      </w:pPr>
      <w:r>
        <w:rPr>
          <w:rFonts w:ascii="Times New Roman"/>
          <w:b/>
          <w:i w:val="false"/>
          <w:color w:val="000000"/>
        </w:rPr>
        <w:t xml:space="preserve"> 4-тарау. Департаменттің мүлкі</w:t>
      </w:r>
    </w:p>
    <w:bookmarkEnd w:id="1541"/>
    <w:bookmarkStart w:name="z1577" w:id="154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542"/>
    <w:bookmarkStart w:name="z1578" w:id="154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3"/>
    <w:bookmarkStart w:name="z1579" w:id="1544"/>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544"/>
    <w:bookmarkStart w:name="z1580" w:id="1545"/>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5"/>
    <w:bookmarkStart w:name="z1581" w:id="1546"/>
    <w:p>
      <w:pPr>
        <w:spacing w:after="0"/>
        <w:ind w:left="0"/>
        <w:jc w:val="left"/>
      </w:pPr>
      <w:r>
        <w:rPr>
          <w:rFonts w:ascii="Times New Roman"/>
          <w:b/>
          <w:i w:val="false"/>
          <w:color w:val="000000"/>
        </w:rPr>
        <w:t xml:space="preserve"> 5-тарау. Департаментті қайта ұйымдастыру және тарату</w:t>
      </w:r>
    </w:p>
    <w:bookmarkEnd w:id="1546"/>
    <w:bookmarkStart w:name="z1582" w:id="15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12-1-қосымша</w:t>
            </w:r>
          </w:p>
        </w:tc>
      </w:tr>
    </w:tbl>
    <w:bookmarkStart w:name="z1585" w:id="1548"/>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туралы ереже</w:t>
      </w:r>
    </w:p>
    <w:bookmarkEnd w:id="1548"/>
    <w:bookmarkStart w:name="z1586" w:id="1549"/>
    <w:p>
      <w:pPr>
        <w:spacing w:after="0"/>
        <w:ind w:left="0"/>
        <w:jc w:val="left"/>
      </w:pPr>
      <w:r>
        <w:rPr>
          <w:rFonts w:ascii="Times New Roman"/>
          <w:b/>
          <w:i w:val="false"/>
          <w:color w:val="000000"/>
        </w:rPr>
        <w:t xml:space="preserve"> 1-тарау. Жалпы ережелер</w:t>
      </w:r>
    </w:p>
    <w:bookmarkEnd w:id="1549"/>
    <w:bookmarkStart w:name="z1587" w:id="1550"/>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550"/>
    <w:bookmarkStart w:name="z1588" w:id="155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551"/>
    <w:bookmarkStart w:name="z1589" w:id="1552"/>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552"/>
    <w:bookmarkStart w:name="z1590" w:id="155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53"/>
    <w:bookmarkStart w:name="z1591" w:id="1554"/>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554"/>
    <w:bookmarkStart w:name="z1592" w:id="155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55"/>
    <w:bookmarkStart w:name="z1593" w:id="155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556"/>
    <w:bookmarkStart w:name="z1594" w:id="1557"/>
    <w:p>
      <w:pPr>
        <w:spacing w:after="0"/>
        <w:ind w:left="0"/>
        <w:jc w:val="both"/>
      </w:pPr>
      <w:r>
        <w:rPr>
          <w:rFonts w:ascii="Times New Roman"/>
          <w:b w:val="false"/>
          <w:i w:val="false"/>
          <w:color w:val="000000"/>
          <w:sz w:val="28"/>
        </w:rPr>
        <w:t>
      8. Заңды тұлғаның орналасқан жері: Қазақстан Республикасы, индексі 040000, Жетісу облысы, Талдықорған қаласы, Ш. Уәлиханов көшесі, үй 179.</w:t>
      </w:r>
    </w:p>
    <w:bookmarkEnd w:id="1557"/>
    <w:bookmarkStart w:name="z1595" w:id="155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Жетісу облысының төтенше жағдайлар департаменті" мемлекеттік мекемесі.</w:t>
      </w:r>
    </w:p>
    <w:bookmarkEnd w:id="1558"/>
    <w:bookmarkStart w:name="z1596" w:id="155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559"/>
    <w:bookmarkStart w:name="z1597" w:id="156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560"/>
    <w:bookmarkStart w:name="z1598" w:id="156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561"/>
    <w:bookmarkStart w:name="z1599" w:id="156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562"/>
    <w:bookmarkStart w:name="z1600" w:id="156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63"/>
    <w:bookmarkStart w:name="z1601" w:id="1564"/>
    <w:p>
      <w:pPr>
        <w:spacing w:after="0"/>
        <w:ind w:left="0"/>
        <w:jc w:val="both"/>
      </w:pPr>
      <w:r>
        <w:rPr>
          <w:rFonts w:ascii="Times New Roman"/>
          <w:b w:val="false"/>
          <w:i w:val="false"/>
          <w:color w:val="000000"/>
          <w:sz w:val="28"/>
        </w:rPr>
        <w:t>
      13. Мақсаттары:</w:t>
      </w:r>
    </w:p>
    <w:bookmarkEnd w:id="1564"/>
    <w:bookmarkStart w:name="z1602" w:id="156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565"/>
    <w:bookmarkStart w:name="z1603" w:id="1566"/>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566"/>
    <w:bookmarkStart w:name="z1604" w:id="1567"/>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567"/>
    <w:bookmarkStart w:name="z1605" w:id="1568"/>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568"/>
    <w:bookmarkStart w:name="z1606" w:id="1569"/>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569"/>
    <w:bookmarkStart w:name="z1607" w:id="1570"/>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570"/>
    <w:bookmarkStart w:name="z1608" w:id="1571"/>
    <w:p>
      <w:pPr>
        <w:spacing w:after="0"/>
        <w:ind w:left="0"/>
        <w:jc w:val="both"/>
      </w:pPr>
      <w:r>
        <w:rPr>
          <w:rFonts w:ascii="Times New Roman"/>
          <w:b w:val="false"/>
          <w:i w:val="false"/>
          <w:color w:val="000000"/>
          <w:sz w:val="28"/>
        </w:rPr>
        <w:t>
      14. Құқықтары және міндеттері:</w:t>
      </w:r>
    </w:p>
    <w:bookmarkEnd w:id="1571"/>
    <w:bookmarkStart w:name="z1609" w:id="157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572"/>
    <w:bookmarkStart w:name="z1610" w:id="1573"/>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573"/>
    <w:bookmarkStart w:name="z1611" w:id="157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574"/>
    <w:bookmarkStart w:name="z1612" w:id="157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575"/>
    <w:bookmarkStart w:name="z1613" w:id="157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576"/>
    <w:bookmarkStart w:name="z1614" w:id="1577"/>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577"/>
    <w:bookmarkStart w:name="z1615" w:id="157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578"/>
    <w:bookmarkStart w:name="z1616" w:id="157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579"/>
    <w:bookmarkStart w:name="z1617" w:id="158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580"/>
    <w:bookmarkStart w:name="z1618" w:id="1581"/>
    <w:p>
      <w:pPr>
        <w:spacing w:after="0"/>
        <w:ind w:left="0"/>
        <w:jc w:val="both"/>
      </w:pPr>
      <w:r>
        <w:rPr>
          <w:rFonts w:ascii="Times New Roman"/>
          <w:b w:val="false"/>
          <w:i w:val="false"/>
          <w:color w:val="000000"/>
          <w:sz w:val="28"/>
        </w:rPr>
        <w:t>
      15. Функциялары:</w:t>
      </w:r>
    </w:p>
    <w:bookmarkEnd w:id="1581"/>
    <w:bookmarkStart w:name="z1619" w:id="1582"/>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582"/>
    <w:bookmarkStart w:name="z1620" w:id="158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583"/>
    <w:bookmarkStart w:name="z1621" w:id="158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584"/>
    <w:bookmarkStart w:name="z1622" w:id="158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585"/>
    <w:bookmarkStart w:name="z1623" w:id="1586"/>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586"/>
    <w:bookmarkStart w:name="z1624" w:id="158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587"/>
    <w:bookmarkStart w:name="z1625" w:id="158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588"/>
    <w:bookmarkStart w:name="z1626" w:id="158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589"/>
    <w:bookmarkStart w:name="z1627" w:id="159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590"/>
    <w:bookmarkStart w:name="z1628" w:id="159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591"/>
    <w:bookmarkStart w:name="z1629" w:id="159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592"/>
    <w:bookmarkStart w:name="z1630" w:id="159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593"/>
    <w:bookmarkStart w:name="z1631" w:id="159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594"/>
    <w:bookmarkStart w:name="z1632" w:id="159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595"/>
    <w:bookmarkStart w:name="z1633" w:id="1596"/>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596"/>
    <w:bookmarkStart w:name="z1634" w:id="159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597"/>
    <w:bookmarkStart w:name="z1635" w:id="1598"/>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598"/>
    <w:bookmarkStart w:name="z1636" w:id="159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599"/>
    <w:bookmarkStart w:name="z1637" w:id="160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600"/>
    <w:bookmarkStart w:name="z1638" w:id="160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601"/>
    <w:bookmarkStart w:name="z1639" w:id="160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602"/>
    <w:bookmarkStart w:name="z1640" w:id="160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603"/>
    <w:bookmarkStart w:name="z1641" w:id="1604"/>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604"/>
    <w:bookmarkStart w:name="z1642" w:id="1605"/>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605"/>
    <w:bookmarkStart w:name="z1643" w:id="1606"/>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606"/>
    <w:bookmarkStart w:name="z1644" w:id="1607"/>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607"/>
    <w:bookmarkStart w:name="z1645" w:id="160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608"/>
    <w:bookmarkStart w:name="z1646" w:id="1609"/>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609"/>
    <w:bookmarkStart w:name="z1647" w:id="161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610"/>
    <w:bookmarkStart w:name="z1648" w:id="161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611"/>
    <w:bookmarkStart w:name="z1649" w:id="161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612"/>
    <w:bookmarkStart w:name="z1650" w:id="1613"/>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613"/>
    <w:bookmarkStart w:name="z1651" w:id="161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614"/>
    <w:bookmarkStart w:name="z1652" w:id="161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615"/>
    <w:bookmarkStart w:name="z1653" w:id="1616"/>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616"/>
    <w:bookmarkStart w:name="z1654" w:id="161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617"/>
    <w:bookmarkStart w:name="z1655" w:id="161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618"/>
    <w:bookmarkStart w:name="z1656" w:id="1619"/>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619"/>
    <w:bookmarkStart w:name="z1657" w:id="162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620"/>
    <w:bookmarkStart w:name="z1658" w:id="1621"/>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621"/>
    <w:bookmarkStart w:name="z1659" w:id="1622"/>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622"/>
    <w:bookmarkStart w:name="z1660" w:id="1623"/>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623"/>
    <w:bookmarkStart w:name="z1661" w:id="1624"/>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624"/>
    <w:bookmarkStart w:name="z1662" w:id="1625"/>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625"/>
    <w:bookmarkStart w:name="z1663" w:id="1626"/>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626"/>
    <w:bookmarkStart w:name="z1664" w:id="1627"/>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627"/>
    <w:bookmarkStart w:name="z1665" w:id="1628"/>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628"/>
    <w:bookmarkStart w:name="z1666" w:id="1629"/>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629"/>
    <w:bookmarkStart w:name="z1667" w:id="1630"/>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630"/>
    <w:bookmarkStart w:name="z1668" w:id="1631"/>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631"/>
    <w:bookmarkStart w:name="z1669" w:id="1632"/>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632"/>
    <w:bookmarkStart w:name="z1670" w:id="1633"/>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633"/>
    <w:bookmarkStart w:name="z1671" w:id="1634"/>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634"/>
    <w:bookmarkStart w:name="z1672" w:id="1635"/>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635"/>
    <w:bookmarkStart w:name="z1673" w:id="1636"/>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636"/>
    <w:bookmarkStart w:name="z1674" w:id="1637"/>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637"/>
    <w:bookmarkStart w:name="z1675" w:id="1638"/>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638"/>
    <w:bookmarkStart w:name="z1676" w:id="1639"/>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639"/>
    <w:bookmarkStart w:name="z1677" w:id="1640"/>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640"/>
    <w:bookmarkStart w:name="z1678" w:id="1641"/>
    <w:p>
      <w:pPr>
        <w:spacing w:after="0"/>
        <w:ind w:left="0"/>
        <w:jc w:val="both"/>
      </w:pPr>
      <w:r>
        <w:rPr>
          <w:rFonts w:ascii="Times New Roman"/>
          <w:b w:val="false"/>
          <w:i w:val="false"/>
          <w:color w:val="000000"/>
          <w:sz w:val="28"/>
        </w:rPr>
        <w:t>
      60) жарылыс жұмыстарын жүргізуге рұқсат береді;</w:t>
      </w:r>
    </w:p>
    <w:bookmarkEnd w:id="1641"/>
    <w:bookmarkStart w:name="z1679" w:id="1642"/>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642"/>
    <w:bookmarkStart w:name="z1680" w:id="1643"/>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643"/>
    <w:bookmarkStart w:name="z1681" w:id="1644"/>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644"/>
    <w:bookmarkStart w:name="z1682" w:id="1645"/>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645"/>
    <w:bookmarkStart w:name="z1683" w:id="1646"/>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646"/>
    <w:bookmarkStart w:name="z1684" w:id="1647"/>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647"/>
    <w:bookmarkStart w:name="z1685" w:id="1648"/>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648"/>
    <w:bookmarkStart w:name="z1686" w:id="1649"/>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649"/>
    <w:bookmarkStart w:name="z1687" w:id="1650"/>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650"/>
    <w:bookmarkStart w:name="z1688" w:id="1651"/>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651"/>
    <w:bookmarkStart w:name="z1689" w:id="1652"/>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652"/>
    <w:bookmarkStart w:name="z1690" w:id="1653"/>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653"/>
    <w:bookmarkStart w:name="z1691" w:id="1654"/>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654"/>
    <w:bookmarkStart w:name="z1692" w:id="1655"/>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655"/>
    <w:bookmarkStart w:name="z1693" w:id="1656"/>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656"/>
    <w:bookmarkStart w:name="z1694" w:id="1657"/>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657"/>
    <w:bookmarkStart w:name="z1695" w:id="1658"/>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658"/>
    <w:bookmarkStart w:name="z1696" w:id="1659"/>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659"/>
    <w:bookmarkStart w:name="z1697" w:id="1660"/>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660"/>
    <w:bookmarkStart w:name="z1698" w:id="1661"/>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661"/>
    <w:bookmarkStart w:name="z1699" w:id="1662"/>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662"/>
    <w:bookmarkStart w:name="z1700" w:id="1663"/>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663"/>
    <w:bookmarkStart w:name="z1701" w:id="1664"/>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664"/>
    <w:bookmarkStart w:name="z1702" w:id="1665"/>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665"/>
    <w:bookmarkStart w:name="z1703" w:id="1666"/>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666"/>
    <w:bookmarkStart w:name="z1704" w:id="1667"/>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667"/>
    <w:bookmarkStart w:name="z1705" w:id="1668"/>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668"/>
    <w:bookmarkStart w:name="z1706" w:id="1669"/>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669"/>
    <w:bookmarkStart w:name="z1707" w:id="1670"/>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670"/>
    <w:bookmarkStart w:name="z1708" w:id="1671"/>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671"/>
    <w:bookmarkStart w:name="z1709" w:id="1672"/>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672"/>
    <w:bookmarkStart w:name="z1710" w:id="1673"/>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673"/>
    <w:bookmarkStart w:name="z1711" w:id="1674"/>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674"/>
    <w:bookmarkStart w:name="z1712" w:id="167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675"/>
    <w:bookmarkStart w:name="z1713" w:id="167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676"/>
    <w:bookmarkStart w:name="z1714" w:id="1677"/>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677"/>
    <w:bookmarkStart w:name="z1715" w:id="1678"/>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678"/>
    <w:bookmarkStart w:name="z1716" w:id="1679"/>
    <w:p>
      <w:pPr>
        <w:spacing w:after="0"/>
        <w:ind w:left="0"/>
        <w:jc w:val="both"/>
      </w:pPr>
      <w:r>
        <w:rPr>
          <w:rFonts w:ascii="Times New Roman"/>
          <w:b w:val="false"/>
          <w:i w:val="false"/>
          <w:color w:val="000000"/>
          <w:sz w:val="28"/>
        </w:rPr>
        <w:t>
      19. Департамент бастығының өкілеттігі:</w:t>
      </w:r>
    </w:p>
    <w:bookmarkEnd w:id="1679"/>
    <w:bookmarkStart w:name="z1717" w:id="1680"/>
    <w:p>
      <w:pPr>
        <w:spacing w:after="0"/>
        <w:ind w:left="0"/>
        <w:jc w:val="both"/>
      </w:pPr>
      <w:r>
        <w:rPr>
          <w:rFonts w:ascii="Times New Roman"/>
          <w:b w:val="false"/>
          <w:i w:val="false"/>
          <w:color w:val="000000"/>
          <w:sz w:val="28"/>
        </w:rPr>
        <w:t>
      1) Департамент атынан сенімхатсыз әрекет етеді;</w:t>
      </w:r>
    </w:p>
    <w:bookmarkEnd w:id="1680"/>
    <w:bookmarkStart w:name="z1718" w:id="168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681"/>
    <w:bookmarkStart w:name="z1719" w:id="1682"/>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682"/>
    <w:bookmarkStart w:name="z1720" w:id="1683"/>
    <w:p>
      <w:pPr>
        <w:spacing w:after="0"/>
        <w:ind w:left="0"/>
        <w:jc w:val="both"/>
      </w:pPr>
      <w:r>
        <w:rPr>
          <w:rFonts w:ascii="Times New Roman"/>
          <w:b w:val="false"/>
          <w:i w:val="false"/>
          <w:color w:val="000000"/>
          <w:sz w:val="28"/>
        </w:rPr>
        <w:t>
      4) бірыңғай кадр саясатын іске асырады;</w:t>
      </w:r>
    </w:p>
    <w:bookmarkEnd w:id="1683"/>
    <w:bookmarkStart w:name="z1721" w:id="168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684"/>
    <w:bookmarkStart w:name="z1722" w:id="168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685"/>
    <w:bookmarkStart w:name="z1723" w:id="168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686"/>
    <w:bookmarkStart w:name="z1724" w:id="168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687"/>
    <w:bookmarkStart w:name="z1725" w:id="1688"/>
    <w:p>
      <w:pPr>
        <w:spacing w:after="0"/>
        <w:ind w:left="0"/>
        <w:jc w:val="both"/>
      </w:pPr>
      <w:r>
        <w:rPr>
          <w:rFonts w:ascii="Times New Roman"/>
          <w:b w:val="false"/>
          <w:i w:val="false"/>
          <w:color w:val="000000"/>
          <w:sz w:val="28"/>
        </w:rPr>
        <w:t>
      9) Департамент атынан шарттар жасасады;</w:t>
      </w:r>
    </w:p>
    <w:bookmarkEnd w:id="1688"/>
    <w:bookmarkStart w:name="z1726" w:id="1689"/>
    <w:p>
      <w:pPr>
        <w:spacing w:after="0"/>
        <w:ind w:left="0"/>
        <w:jc w:val="both"/>
      </w:pPr>
      <w:r>
        <w:rPr>
          <w:rFonts w:ascii="Times New Roman"/>
          <w:b w:val="false"/>
          <w:i w:val="false"/>
          <w:color w:val="000000"/>
          <w:sz w:val="28"/>
        </w:rPr>
        <w:t>
      10) Департамент атынан сенімхаттар береді;</w:t>
      </w:r>
    </w:p>
    <w:bookmarkEnd w:id="1689"/>
    <w:bookmarkStart w:name="z1727" w:id="1690"/>
    <w:p>
      <w:pPr>
        <w:spacing w:after="0"/>
        <w:ind w:left="0"/>
        <w:jc w:val="both"/>
      </w:pPr>
      <w:r>
        <w:rPr>
          <w:rFonts w:ascii="Times New Roman"/>
          <w:b w:val="false"/>
          <w:i w:val="false"/>
          <w:color w:val="000000"/>
          <w:sz w:val="28"/>
        </w:rPr>
        <w:t>
      11) банк шоттарын ашады;</w:t>
      </w:r>
    </w:p>
    <w:bookmarkEnd w:id="1690"/>
    <w:bookmarkStart w:name="z1728" w:id="169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691"/>
    <w:bookmarkStart w:name="z1729" w:id="169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692"/>
    <w:bookmarkStart w:name="z1730" w:id="1693"/>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693"/>
    <w:bookmarkStart w:name="z1731" w:id="1694"/>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694"/>
    <w:bookmarkStart w:name="z1732" w:id="1695"/>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695"/>
    <w:bookmarkStart w:name="z1733" w:id="1696"/>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696"/>
    <w:bookmarkStart w:name="z1734" w:id="1697"/>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697"/>
    <w:bookmarkStart w:name="z1735" w:id="1698"/>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698"/>
    <w:bookmarkStart w:name="z1736" w:id="1699"/>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699"/>
    <w:bookmarkStart w:name="z1737" w:id="1700"/>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700"/>
    <w:bookmarkStart w:name="z1738" w:id="1701"/>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701"/>
    <w:bookmarkStart w:name="z1739" w:id="1702"/>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702"/>
    <w:bookmarkStart w:name="z1740" w:id="1703"/>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703"/>
    <w:bookmarkStart w:name="z1741" w:id="1704"/>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704"/>
    <w:bookmarkStart w:name="z1742" w:id="1705"/>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705"/>
    <w:bookmarkStart w:name="z1743" w:id="1706"/>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706"/>
    <w:bookmarkStart w:name="z1744" w:id="170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07"/>
    <w:bookmarkStart w:name="z1745" w:id="1708"/>
    <w:p>
      <w:pPr>
        <w:spacing w:after="0"/>
        <w:ind w:left="0"/>
        <w:jc w:val="left"/>
      </w:pPr>
      <w:r>
        <w:rPr>
          <w:rFonts w:ascii="Times New Roman"/>
          <w:b/>
          <w:i w:val="false"/>
          <w:color w:val="000000"/>
        </w:rPr>
        <w:t xml:space="preserve"> 4-тарау. Департаменттің мүлкі</w:t>
      </w:r>
    </w:p>
    <w:bookmarkEnd w:id="1708"/>
    <w:bookmarkStart w:name="z1746" w:id="170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709"/>
    <w:bookmarkStart w:name="z1747" w:id="171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10"/>
    <w:bookmarkStart w:name="z1748" w:id="1711"/>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711"/>
    <w:bookmarkStart w:name="z1749" w:id="1712"/>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12"/>
    <w:bookmarkStart w:name="z1750" w:id="1713"/>
    <w:p>
      <w:pPr>
        <w:spacing w:after="0"/>
        <w:ind w:left="0"/>
        <w:jc w:val="left"/>
      </w:pPr>
      <w:r>
        <w:rPr>
          <w:rFonts w:ascii="Times New Roman"/>
          <w:b/>
          <w:i w:val="false"/>
          <w:color w:val="000000"/>
        </w:rPr>
        <w:t xml:space="preserve"> 5-тарау. Департаментті қайта ұйымдастыру және тарату</w:t>
      </w:r>
    </w:p>
    <w:bookmarkEnd w:id="1713"/>
    <w:bookmarkStart w:name="z1751" w:id="17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13-қосымша</w:t>
            </w:r>
          </w:p>
        </w:tc>
      </w:tr>
    </w:tbl>
    <w:bookmarkStart w:name="z1754" w:id="1715"/>
    <w:p>
      <w:pPr>
        <w:spacing w:after="0"/>
        <w:ind w:left="0"/>
        <w:jc w:val="left"/>
      </w:pPr>
      <w:r>
        <w:rPr>
          <w:rFonts w:ascii="Times New Roman"/>
          <w:b/>
          <w:i w:val="false"/>
          <w:color w:val="000000"/>
        </w:rPr>
        <w:t xml:space="preserve"> Қазақстан Республикасы Төтенше жағдайлар министрлiгi Батыс Қазақстан облысының төтенше жағдайлар департаменті туралы ереже</w:t>
      </w:r>
    </w:p>
    <w:bookmarkEnd w:id="1715"/>
    <w:bookmarkStart w:name="z1755" w:id="1716"/>
    <w:p>
      <w:pPr>
        <w:spacing w:after="0"/>
        <w:ind w:left="0"/>
        <w:jc w:val="left"/>
      </w:pPr>
      <w:r>
        <w:rPr>
          <w:rFonts w:ascii="Times New Roman"/>
          <w:b/>
          <w:i w:val="false"/>
          <w:color w:val="000000"/>
        </w:rPr>
        <w:t xml:space="preserve"> 1-тарау. Жалпы ережелер</w:t>
      </w:r>
    </w:p>
    <w:bookmarkEnd w:id="1716"/>
    <w:bookmarkStart w:name="z1756" w:id="1717"/>
    <w:p>
      <w:pPr>
        <w:spacing w:after="0"/>
        <w:ind w:left="0"/>
        <w:jc w:val="both"/>
      </w:pPr>
      <w:r>
        <w:rPr>
          <w:rFonts w:ascii="Times New Roman"/>
          <w:b w:val="false"/>
          <w:i w:val="false"/>
          <w:color w:val="000000"/>
          <w:sz w:val="28"/>
        </w:rPr>
        <w:t xml:space="preserve">
      1. Қазақстан Республикасы Төтенше жағдайлар министрлігі Батыс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717"/>
    <w:bookmarkStart w:name="z1757" w:id="171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718"/>
    <w:bookmarkStart w:name="z1758" w:id="1719"/>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719"/>
    <w:bookmarkStart w:name="z1759" w:id="172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720"/>
    <w:bookmarkStart w:name="z1760" w:id="1721"/>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721"/>
    <w:bookmarkStart w:name="z1761" w:id="172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722"/>
    <w:bookmarkStart w:name="z1762" w:id="172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723"/>
    <w:bookmarkStart w:name="z1763" w:id="1724"/>
    <w:p>
      <w:pPr>
        <w:spacing w:after="0"/>
        <w:ind w:left="0"/>
        <w:jc w:val="both"/>
      </w:pPr>
      <w:r>
        <w:rPr>
          <w:rFonts w:ascii="Times New Roman"/>
          <w:b w:val="false"/>
          <w:i w:val="false"/>
          <w:color w:val="000000"/>
          <w:sz w:val="28"/>
        </w:rPr>
        <w:t>
      8. Департаменттің заңды мекенжайы: Қазақстан Республикасы, индексі 090000, Батыс Қазақстан облысы, Орал қаласы, Абай даңғылы 90 үй.</w:t>
      </w:r>
    </w:p>
    <w:bookmarkEnd w:id="1724"/>
    <w:bookmarkStart w:name="z1764" w:id="172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Батыс Қазақстан облысының Төтенше жағдайлар департаменті" мемлекеттік мекемесі.</w:t>
      </w:r>
    </w:p>
    <w:bookmarkEnd w:id="1725"/>
    <w:bookmarkStart w:name="z1765" w:id="172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726"/>
    <w:bookmarkStart w:name="z1766" w:id="172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727"/>
    <w:bookmarkStart w:name="z1767" w:id="172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728"/>
    <w:bookmarkStart w:name="z1768" w:id="172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729"/>
    <w:bookmarkStart w:name="z1769" w:id="173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30"/>
    <w:bookmarkStart w:name="z1770" w:id="1731"/>
    <w:p>
      <w:pPr>
        <w:spacing w:after="0"/>
        <w:ind w:left="0"/>
        <w:jc w:val="both"/>
      </w:pPr>
      <w:r>
        <w:rPr>
          <w:rFonts w:ascii="Times New Roman"/>
          <w:b w:val="false"/>
          <w:i w:val="false"/>
          <w:color w:val="000000"/>
          <w:sz w:val="28"/>
        </w:rPr>
        <w:t>
      13. Мақсаттары:</w:t>
      </w:r>
    </w:p>
    <w:bookmarkEnd w:id="1731"/>
    <w:bookmarkStart w:name="z1771" w:id="173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732"/>
    <w:bookmarkStart w:name="z1772" w:id="173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733"/>
    <w:bookmarkStart w:name="z1773" w:id="1734"/>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734"/>
    <w:bookmarkStart w:name="z1774" w:id="1735"/>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735"/>
    <w:bookmarkStart w:name="z1775" w:id="1736"/>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736"/>
    <w:bookmarkStart w:name="z1776" w:id="1737"/>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737"/>
    <w:bookmarkStart w:name="z1777" w:id="1738"/>
    <w:p>
      <w:pPr>
        <w:spacing w:after="0"/>
        <w:ind w:left="0"/>
        <w:jc w:val="both"/>
      </w:pPr>
      <w:r>
        <w:rPr>
          <w:rFonts w:ascii="Times New Roman"/>
          <w:b w:val="false"/>
          <w:i w:val="false"/>
          <w:color w:val="000000"/>
          <w:sz w:val="28"/>
        </w:rPr>
        <w:t>
      14. Құқықтары және міндеттері:</w:t>
      </w:r>
    </w:p>
    <w:bookmarkEnd w:id="1738"/>
    <w:bookmarkStart w:name="z1778" w:id="173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739"/>
    <w:bookmarkStart w:name="z1779" w:id="1740"/>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740"/>
    <w:bookmarkStart w:name="z1780" w:id="174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741"/>
    <w:bookmarkStart w:name="z1781" w:id="174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742"/>
    <w:bookmarkStart w:name="z1782" w:id="174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743"/>
    <w:bookmarkStart w:name="z1783" w:id="1744"/>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744"/>
    <w:bookmarkStart w:name="z1784" w:id="1745"/>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745"/>
    <w:bookmarkStart w:name="z1785" w:id="174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746"/>
    <w:bookmarkStart w:name="z1786" w:id="174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747"/>
    <w:bookmarkStart w:name="z1787" w:id="1748"/>
    <w:p>
      <w:pPr>
        <w:spacing w:after="0"/>
        <w:ind w:left="0"/>
        <w:jc w:val="both"/>
      </w:pPr>
      <w:r>
        <w:rPr>
          <w:rFonts w:ascii="Times New Roman"/>
          <w:b w:val="false"/>
          <w:i w:val="false"/>
          <w:color w:val="000000"/>
          <w:sz w:val="28"/>
        </w:rPr>
        <w:t>
      15. Функциялары:</w:t>
      </w:r>
    </w:p>
    <w:bookmarkEnd w:id="1748"/>
    <w:bookmarkStart w:name="z1788" w:id="1749"/>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749"/>
    <w:bookmarkStart w:name="z1789" w:id="175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750"/>
    <w:bookmarkStart w:name="z1790" w:id="175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751"/>
    <w:bookmarkStart w:name="z1791" w:id="1752"/>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752"/>
    <w:bookmarkStart w:name="z1792" w:id="1753"/>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753"/>
    <w:bookmarkStart w:name="z1793" w:id="1754"/>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754"/>
    <w:bookmarkStart w:name="z1794" w:id="1755"/>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755"/>
    <w:bookmarkStart w:name="z1795" w:id="1756"/>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756"/>
    <w:bookmarkStart w:name="z1796" w:id="1757"/>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757"/>
    <w:bookmarkStart w:name="z1797" w:id="1758"/>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758"/>
    <w:bookmarkStart w:name="z1798" w:id="1759"/>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759"/>
    <w:bookmarkStart w:name="z1799" w:id="1760"/>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760"/>
    <w:bookmarkStart w:name="z1800" w:id="1761"/>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761"/>
    <w:bookmarkStart w:name="z1801" w:id="1762"/>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762"/>
    <w:bookmarkStart w:name="z1802" w:id="1763"/>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763"/>
    <w:bookmarkStart w:name="z1803" w:id="1764"/>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764"/>
    <w:bookmarkStart w:name="z1804" w:id="1765"/>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765"/>
    <w:bookmarkStart w:name="z1805" w:id="1766"/>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766"/>
    <w:bookmarkStart w:name="z1806" w:id="1767"/>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767"/>
    <w:bookmarkStart w:name="z1807" w:id="1768"/>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768"/>
    <w:bookmarkStart w:name="z1808" w:id="1769"/>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769"/>
    <w:bookmarkStart w:name="z1809" w:id="1770"/>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770"/>
    <w:bookmarkStart w:name="z1810" w:id="1771"/>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771"/>
    <w:bookmarkStart w:name="z1811" w:id="1772"/>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772"/>
    <w:bookmarkStart w:name="z1812" w:id="1773"/>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773"/>
    <w:bookmarkStart w:name="z1813" w:id="1774"/>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774"/>
    <w:bookmarkStart w:name="z1814" w:id="1775"/>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775"/>
    <w:bookmarkStart w:name="z1815" w:id="1776"/>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776"/>
    <w:bookmarkStart w:name="z1816" w:id="1777"/>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777"/>
    <w:bookmarkStart w:name="z1817" w:id="1778"/>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778"/>
    <w:bookmarkStart w:name="z1818" w:id="1779"/>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779"/>
    <w:bookmarkStart w:name="z1819" w:id="1780"/>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780"/>
    <w:bookmarkStart w:name="z1820" w:id="1781"/>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781"/>
    <w:bookmarkStart w:name="z1821" w:id="1782"/>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782"/>
    <w:bookmarkStart w:name="z1822" w:id="1783"/>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783"/>
    <w:bookmarkStart w:name="z1823" w:id="1784"/>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784"/>
    <w:bookmarkStart w:name="z1824" w:id="1785"/>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785"/>
    <w:bookmarkStart w:name="z1825" w:id="1786"/>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786"/>
    <w:bookmarkStart w:name="z1826" w:id="1787"/>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787"/>
    <w:bookmarkStart w:name="z1827" w:id="1788"/>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788"/>
    <w:bookmarkStart w:name="z1828" w:id="1789"/>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789"/>
    <w:bookmarkStart w:name="z1829" w:id="1790"/>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790"/>
    <w:bookmarkStart w:name="z1830" w:id="1791"/>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791"/>
    <w:bookmarkStart w:name="z1831" w:id="1792"/>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792"/>
    <w:bookmarkStart w:name="z1832" w:id="1793"/>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793"/>
    <w:bookmarkStart w:name="z1833" w:id="1794"/>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794"/>
    <w:bookmarkStart w:name="z1834" w:id="1795"/>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795"/>
    <w:bookmarkStart w:name="z1835" w:id="1796"/>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796"/>
    <w:bookmarkStart w:name="z1836" w:id="1797"/>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797"/>
    <w:bookmarkStart w:name="z1837" w:id="1798"/>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798"/>
    <w:bookmarkStart w:name="z1838" w:id="1799"/>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799"/>
    <w:bookmarkStart w:name="z1839" w:id="1800"/>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800"/>
    <w:bookmarkStart w:name="z1840" w:id="1801"/>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801"/>
    <w:bookmarkStart w:name="z1841" w:id="1802"/>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802"/>
    <w:bookmarkStart w:name="z1842" w:id="1803"/>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803"/>
    <w:bookmarkStart w:name="z1843" w:id="1804"/>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804"/>
    <w:bookmarkStart w:name="z1844" w:id="1805"/>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05"/>
    <w:bookmarkStart w:name="z1845" w:id="1806"/>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806"/>
    <w:bookmarkStart w:name="z1846" w:id="1807"/>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807"/>
    <w:bookmarkStart w:name="z1847" w:id="1808"/>
    <w:p>
      <w:pPr>
        <w:spacing w:after="0"/>
        <w:ind w:left="0"/>
        <w:jc w:val="both"/>
      </w:pPr>
      <w:r>
        <w:rPr>
          <w:rFonts w:ascii="Times New Roman"/>
          <w:b w:val="false"/>
          <w:i w:val="false"/>
          <w:color w:val="000000"/>
          <w:sz w:val="28"/>
        </w:rPr>
        <w:t>
      60) жарылыс жұмыстарын жүргізуге рұқсат береді;</w:t>
      </w:r>
    </w:p>
    <w:bookmarkEnd w:id="1808"/>
    <w:bookmarkStart w:name="z1848" w:id="1809"/>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809"/>
    <w:bookmarkStart w:name="z1849" w:id="1810"/>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810"/>
    <w:bookmarkStart w:name="z1850" w:id="1811"/>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811"/>
    <w:bookmarkStart w:name="z1851" w:id="1812"/>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812"/>
    <w:bookmarkStart w:name="z1852" w:id="1813"/>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813"/>
    <w:bookmarkStart w:name="z1853" w:id="1814"/>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814"/>
    <w:bookmarkStart w:name="z1854" w:id="1815"/>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815"/>
    <w:bookmarkStart w:name="z1855" w:id="1816"/>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816"/>
    <w:bookmarkStart w:name="z1856" w:id="1817"/>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817"/>
    <w:bookmarkStart w:name="z1857" w:id="1818"/>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818"/>
    <w:bookmarkStart w:name="z1858" w:id="1819"/>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819"/>
    <w:bookmarkStart w:name="z1859" w:id="1820"/>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820"/>
    <w:bookmarkStart w:name="z1860" w:id="1821"/>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821"/>
    <w:bookmarkStart w:name="z1861" w:id="1822"/>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822"/>
    <w:bookmarkStart w:name="z1862" w:id="1823"/>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823"/>
    <w:bookmarkStart w:name="z1863" w:id="1824"/>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824"/>
    <w:bookmarkStart w:name="z1864" w:id="1825"/>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825"/>
    <w:bookmarkStart w:name="z1865" w:id="1826"/>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826"/>
    <w:bookmarkStart w:name="z1866" w:id="1827"/>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827"/>
    <w:bookmarkStart w:name="z1867" w:id="1828"/>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828"/>
    <w:bookmarkStart w:name="z1868" w:id="1829"/>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829"/>
    <w:bookmarkStart w:name="z1869" w:id="1830"/>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830"/>
    <w:bookmarkStart w:name="z1870" w:id="1831"/>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831"/>
    <w:bookmarkStart w:name="z1871" w:id="1832"/>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832"/>
    <w:bookmarkStart w:name="z1872" w:id="1833"/>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833"/>
    <w:bookmarkStart w:name="z1873" w:id="1834"/>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834"/>
    <w:bookmarkStart w:name="z1874" w:id="1835"/>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835"/>
    <w:bookmarkStart w:name="z1875" w:id="1836"/>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836"/>
    <w:bookmarkStart w:name="z1876" w:id="1837"/>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837"/>
    <w:bookmarkStart w:name="z1877" w:id="1838"/>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838"/>
    <w:bookmarkStart w:name="z1878" w:id="1839"/>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839"/>
    <w:bookmarkStart w:name="z1879" w:id="1840"/>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840"/>
    <w:bookmarkStart w:name="z1880" w:id="1841"/>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841"/>
    <w:bookmarkStart w:name="z1881" w:id="184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842"/>
    <w:bookmarkStart w:name="z1882" w:id="184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843"/>
    <w:bookmarkStart w:name="z1883" w:id="1844"/>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844"/>
    <w:bookmarkStart w:name="z1884" w:id="1845"/>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845"/>
    <w:bookmarkStart w:name="z1885" w:id="1846"/>
    <w:p>
      <w:pPr>
        <w:spacing w:after="0"/>
        <w:ind w:left="0"/>
        <w:jc w:val="both"/>
      </w:pPr>
      <w:r>
        <w:rPr>
          <w:rFonts w:ascii="Times New Roman"/>
          <w:b w:val="false"/>
          <w:i w:val="false"/>
          <w:color w:val="000000"/>
          <w:sz w:val="28"/>
        </w:rPr>
        <w:t>
      19. Департамент бастығының өкілеттігі:</w:t>
      </w:r>
    </w:p>
    <w:bookmarkEnd w:id="1846"/>
    <w:bookmarkStart w:name="z1886" w:id="1847"/>
    <w:p>
      <w:pPr>
        <w:spacing w:after="0"/>
        <w:ind w:left="0"/>
        <w:jc w:val="both"/>
      </w:pPr>
      <w:r>
        <w:rPr>
          <w:rFonts w:ascii="Times New Roman"/>
          <w:b w:val="false"/>
          <w:i w:val="false"/>
          <w:color w:val="000000"/>
          <w:sz w:val="28"/>
        </w:rPr>
        <w:t>
      1) Департамент атынан сенімхатсыз әрекет етеді;</w:t>
      </w:r>
    </w:p>
    <w:bookmarkEnd w:id="1847"/>
    <w:bookmarkStart w:name="z1887" w:id="1848"/>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848"/>
    <w:bookmarkStart w:name="z1888" w:id="1849"/>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849"/>
    <w:bookmarkStart w:name="z1889" w:id="1850"/>
    <w:p>
      <w:pPr>
        <w:spacing w:after="0"/>
        <w:ind w:left="0"/>
        <w:jc w:val="both"/>
      </w:pPr>
      <w:r>
        <w:rPr>
          <w:rFonts w:ascii="Times New Roman"/>
          <w:b w:val="false"/>
          <w:i w:val="false"/>
          <w:color w:val="000000"/>
          <w:sz w:val="28"/>
        </w:rPr>
        <w:t>
      4) бірыңғай кадр саясатын іске асырады;</w:t>
      </w:r>
    </w:p>
    <w:bookmarkEnd w:id="1850"/>
    <w:bookmarkStart w:name="z1890" w:id="1851"/>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851"/>
    <w:bookmarkStart w:name="z1891" w:id="1852"/>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852"/>
    <w:bookmarkStart w:name="z1892" w:id="1853"/>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853"/>
    <w:bookmarkStart w:name="z1893" w:id="1854"/>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854"/>
    <w:bookmarkStart w:name="z1894" w:id="1855"/>
    <w:p>
      <w:pPr>
        <w:spacing w:after="0"/>
        <w:ind w:left="0"/>
        <w:jc w:val="both"/>
      </w:pPr>
      <w:r>
        <w:rPr>
          <w:rFonts w:ascii="Times New Roman"/>
          <w:b w:val="false"/>
          <w:i w:val="false"/>
          <w:color w:val="000000"/>
          <w:sz w:val="28"/>
        </w:rPr>
        <w:t>
      9) Департамент атынан шарттар жасасады;</w:t>
      </w:r>
    </w:p>
    <w:bookmarkEnd w:id="1855"/>
    <w:bookmarkStart w:name="z1895" w:id="1856"/>
    <w:p>
      <w:pPr>
        <w:spacing w:after="0"/>
        <w:ind w:left="0"/>
        <w:jc w:val="both"/>
      </w:pPr>
      <w:r>
        <w:rPr>
          <w:rFonts w:ascii="Times New Roman"/>
          <w:b w:val="false"/>
          <w:i w:val="false"/>
          <w:color w:val="000000"/>
          <w:sz w:val="28"/>
        </w:rPr>
        <w:t>
      10) Департамент атынан сенімхаттар береді;</w:t>
      </w:r>
    </w:p>
    <w:bookmarkEnd w:id="1856"/>
    <w:bookmarkStart w:name="z1896" w:id="1857"/>
    <w:p>
      <w:pPr>
        <w:spacing w:after="0"/>
        <w:ind w:left="0"/>
        <w:jc w:val="both"/>
      </w:pPr>
      <w:r>
        <w:rPr>
          <w:rFonts w:ascii="Times New Roman"/>
          <w:b w:val="false"/>
          <w:i w:val="false"/>
          <w:color w:val="000000"/>
          <w:sz w:val="28"/>
        </w:rPr>
        <w:t>
      11) банк шоттарын ашады;</w:t>
      </w:r>
    </w:p>
    <w:bookmarkEnd w:id="1857"/>
    <w:bookmarkStart w:name="z1897" w:id="1858"/>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858"/>
    <w:bookmarkStart w:name="z1898" w:id="1859"/>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859"/>
    <w:bookmarkStart w:name="z1899" w:id="1860"/>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860"/>
    <w:bookmarkStart w:name="z1900" w:id="1861"/>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861"/>
    <w:bookmarkStart w:name="z1901" w:id="1862"/>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862"/>
    <w:bookmarkStart w:name="z1902" w:id="1863"/>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863"/>
    <w:bookmarkStart w:name="z1903" w:id="1864"/>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864"/>
    <w:bookmarkStart w:name="z1904" w:id="1865"/>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865"/>
    <w:bookmarkStart w:name="z1905" w:id="1866"/>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866"/>
    <w:bookmarkStart w:name="z1906" w:id="1867"/>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867"/>
    <w:bookmarkStart w:name="z1907" w:id="1868"/>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868"/>
    <w:bookmarkStart w:name="z1908" w:id="1869"/>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869"/>
    <w:bookmarkStart w:name="z1909" w:id="1870"/>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870"/>
    <w:bookmarkStart w:name="z1910" w:id="1871"/>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871"/>
    <w:bookmarkStart w:name="z1911" w:id="1872"/>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872"/>
    <w:bookmarkStart w:name="z1912" w:id="1873"/>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873"/>
    <w:bookmarkStart w:name="z1913" w:id="187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74"/>
    <w:bookmarkStart w:name="z1914" w:id="1875"/>
    <w:p>
      <w:pPr>
        <w:spacing w:after="0"/>
        <w:ind w:left="0"/>
        <w:jc w:val="left"/>
      </w:pPr>
      <w:r>
        <w:rPr>
          <w:rFonts w:ascii="Times New Roman"/>
          <w:b/>
          <w:i w:val="false"/>
          <w:color w:val="000000"/>
        </w:rPr>
        <w:t xml:space="preserve"> 4-тарау. Департаменттің мүлкі</w:t>
      </w:r>
    </w:p>
    <w:bookmarkEnd w:id="1875"/>
    <w:bookmarkStart w:name="z1915" w:id="187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876"/>
    <w:bookmarkStart w:name="z1916" w:id="187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77"/>
    <w:bookmarkStart w:name="z1917" w:id="1878"/>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878"/>
    <w:bookmarkStart w:name="z1918" w:id="1879"/>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79"/>
    <w:bookmarkStart w:name="z1919" w:id="1880"/>
    <w:p>
      <w:pPr>
        <w:spacing w:after="0"/>
        <w:ind w:left="0"/>
        <w:jc w:val="left"/>
      </w:pPr>
      <w:r>
        <w:rPr>
          <w:rFonts w:ascii="Times New Roman"/>
          <w:b/>
          <w:i w:val="false"/>
          <w:color w:val="000000"/>
        </w:rPr>
        <w:t xml:space="preserve"> 5-тарау. Департаментті қайта ұйымдастыру және тарату</w:t>
      </w:r>
    </w:p>
    <w:bookmarkEnd w:id="1880"/>
    <w:bookmarkStart w:name="z1920" w:id="18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14-қосымша</w:t>
            </w:r>
          </w:p>
        </w:tc>
      </w:tr>
    </w:tbl>
    <w:bookmarkStart w:name="z1923" w:id="1882"/>
    <w:p>
      <w:pPr>
        <w:spacing w:after="0"/>
        <w:ind w:left="0"/>
        <w:jc w:val="left"/>
      </w:pPr>
      <w:r>
        <w:rPr>
          <w:rFonts w:ascii="Times New Roman"/>
          <w:b/>
          <w:i w:val="false"/>
          <w:color w:val="000000"/>
        </w:rPr>
        <w:t xml:space="preserve"> Қазақстан Республикасы Төтенше жағдайлар министрлiгi Қарағанды облысының төтенше жағдайлар департаменті туралы ереже</w:t>
      </w:r>
    </w:p>
    <w:bookmarkEnd w:id="1882"/>
    <w:bookmarkStart w:name="z1924" w:id="1883"/>
    <w:p>
      <w:pPr>
        <w:spacing w:after="0"/>
        <w:ind w:left="0"/>
        <w:jc w:val="left"/>
      </w:pPr>
      <w:r>
        <w:rPr>
          <w:rFonts w:ascii="Times New Roman"/>
          <w:b/>
          <w:i w:val="false"/>
          <w:color w:val="000000"/>
        </w:rPr>
        <w:t xml:space="preserve"> 1-тарау. Жалпы ережелер</w:t>
      </w:r>
    </w:p>
    <w:bookmarkEnd w:id="1883"/>
    <w:bookmarkStart w:name="z1925" w:id="1884"/>
    <w:p>
      <w:pPr>
        <w:spacing w:after="0"/>
        <w:ind w:left="0"/>
        <w:jc w:val="both"/>
      </w:pPr>
      <w:r>
        <w:rPr>
          <w:rFonts w:ascii="Times New Roman"/>
          <w:b w:val="false"/>
          <w:i w:val="false"/>
          <w:color w:val="000000"/>
          <w:sz w:val="28"/>
        </w:rPr>
        <w:t xml:space="preserve">
      1. Қазақстан Республикасы Төтенше жағдайлар министрлігі Қарағанды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884"/>
    <w:bookmarkStart w:name="z1926" w:id="188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885"/>
    <w:bookmarkStart w:name="z1927" w:id="188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886"/>
    <w:bookmarkStart w:name="z1928" w:id="188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887"/>
    <w:bookmarkStart w:name="z1929" w:id="188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888"/>
    <w:bookmarkStart w:name="z1930" w:id="188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89"/>
    <w:bookmarkStart w:name="z1931" w:id="189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890"/>
    <w:bookmarkStart w:name="z1932" w:id="1891"/>
    <w:p>
      <w:pPr>
        <w:spacing w:after="0"/>
        <w:ind w:left="0"/>
        <w:jc w:val="both"/>
      </w:pPr>
      <w:r>
        <w:rPr>
          <w:rFonts w:ascii="Times New Roman"/>
          <w:b w:val="false"/>
          <w:i w:val="false"/>
          <w:color w:val="000000"/>
          <w:sz w:val="28"/>
        </w:rPr>
        <w:t>
      8. Департаменттің заңды мекенжайы: Қазақстан Республикасы, индексі 100027, Қарағанды облысы, Қарағанды қаласы, Мұстафин көшесі, 4-үй.</w:t>
      </w:r>
    </w:p>
    <w:bookmarkEnd w:id="1891"/>
    <w:bookmarkStart w:name="z1933" w:id="189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Қарағанды облысының Төтенше жағдайлар департаменті" мемлекеттік мекемесі.</w:t>
      </w:r>
    </w:p>
    <w:bookmarkEnd w:id="1892"/>
    <w:bookmarkStart w:name="z1934" w:id="189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893"/>
    <w:bookmarkStart w:name="z1935" w:id="189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94"/>
    <w:bookmarkStart w:name="z1936" w:id="189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895"/>
    <w:bookmarkStart w:name="z1937" w:id="189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896"/>
    <w:bookmarkStart w:name="z1938" w:id="189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97"/>
    <w:bookmarkStart w:name="z1939" w:id="1898"/>
    <w:p>
      <w:pPr>
        <w:spacing w:after="0"/>
        <w:ind w:left="0"/>
        <w:jc w:val="both"/>
      </w:pPr>
      <w:r>
        <w:rPr>
          <w:rFonts w:ascii="Times New Roman"/>
          <w:b w:val="false"/>
          <w:i w:val="false"/>
          <w:color w:val="000000"/>
          <w:sz w:val="28"/>
        </w:rPr>
        <w:t>
      13. Мақсаттары:</w:t>
      </w:r>
    </w:p>
    <w:bookmarkEnd w:id="1898"/>
    <w:bookmarkStart w:name="z1940" w:id="189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899"/>
    <w:bookmarkStart w:name="z1941" w:id="190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900"/>
    <w:bookmarkStart w:name="z1942" w:id="1901"/>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901"/>
    <w:bookmarkStart w:name="z1943" w:id="1902"/>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902"/>
    <w:bookmarkStart w:name="z1944" w:id="1903"/>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903"/>
    <w:bookmarkStart w:name="z1945" w:id="1904"/>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904"/>
    <w:bookmarkStart w:name="z1946" w:id="1905"/>
    <w:p>
      <w:pPr>
        <w:spacing w:after="0"/>
        <w:ind w:left="0"/>
        <w:jc w:val="both"/>
      </w:pPr>
      <w:r>
        <w:rPr>
          <w:rFonts w:ascii="Times New Roman"/>
          <w:b w:val="false"/>
          <w:i w:val="false"/>
          <w:color w:val="000000"/>
          <w:sz w:val="28"/>
        </w:rPr>
        <w:t>
      14. Құқықтары және міндеттері:</w:t>
      </w:r>
    </w:p>
    <w:bookmarkEnd w:id="1905"/>
    <w:bookmarkStart w:name="z1947" w:id="190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906"/>
    <w:bookmarkStart w:name="z1948" w:id="1907"/>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907"/>
    <w:bookmarkStart w:name="z1949" w:id="190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908"/>
    <w:bookmarkStart w:name="z1950" w:id="190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909"/>
    <w:bookmarkStart w:name="z1951" w:id="191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910"/>
    <w:bookmarkStart w:name="z1952" w:id="1911"/>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911"/>
    <w:bookmarkStart w:name="z1953" w:id="191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912"/>
    <w:bookmarkStart w:name="z1954" w:id="191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913"/>
    <w:bookmarkStart w:name="z1955" w:id="191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914"/>
    <w:bookmarkStart w:name="z1956" w:id="1915"/>
    <w:p>
      <w:pPr>
        <w:spacing w:after="0"/>
        <w:ind w:left="0"/>
        <w:jc w:val="both"/>
      </w:pPr>
      <w:r>
        <w:rPr>
          <w:rFonts w:ascii="Times New Roman"/>
          <w:b w:val="false"/>
          <w:i w:val="false"/>
          <w:color w:val="000000"/>
          <w:sz w:val="28"/>
        </w:rPr>
        <w:t>
      15. Функциялары:</w:t>
      </w:r>
    </w:p>
    <w:bookmarkEnd w:id="1915"/>
    <w:bookmarkStart w:name="z1957" w:id="1916"/>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916"/>
    <w:bookmarkStart w:name="z1958" w:id="191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17"/>
    <w:bookmarkStart w:name="z1959" w:id="191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918"/>
    <w:bookmarkStart w:name="z1960" w:id="191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919"/>
    <w:bookmarkStart w:name="z1961" w:id="1920"/>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920"/>
    <w:bookmarkStart w:name="z1962" w:id="192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921"/>
    <w:bookmarkStart w:name="z1963" w:id="192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922"/>
    <w:bookmarkStart w:name="z1964" w:id="192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923"/>
    <w:bookmarkStart w:name="z1965" w:id="192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924"/>
    <w:bookmarkStart w:name="z1966" w:id="192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925"/>
    <w:bookmarkStart w:name="z1967" w:id="192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926"/>
    <w:bookmarkStart w:name="z1968" w:id="192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927"/>
    <w:bookmarkStart w:name="z1969" w:id="192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928"/>
    <w:bookmarkStart w:name="z1970" w:id="192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929"/>
    <w:bookmarkStart w:name="z1971" w:id="193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930"/>
    <w:bookmarkStart w:name="z1972" w:id="193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931"/>
    <w:bookmarkStart w:name="z1973" w:id="193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932"/>
    <w:bookmarkStart w:name="z1974" w:id="193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933"/>
    <w:bookmarkStart w:name="z1975" w:id="193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934"/>
    <w:bookmarkStart w:name="z1976" w:id="193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935"/>
    <w:bookmarkStart w:name="z1977" w:id="193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936"/>
    <w:bookmarkStart w:name="z1978" w:id="193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937"/>
    <w:bookmarkStart w:name="z1979" w:id="1938"/>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938"/>
    <w:bookmarkStart w:name="z1980" w:id="193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939"/>
    <w:bookmarkStart w:name="z1981" w:id="194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940"/>
    <w:bookmarkStart w:name="z1982" w:id="194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941"/>
    <w:bookmarkStart w:name="z1983" w:id="194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942"/>
    <w:bookmarkStart w:name="z1984" w:id="194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943"/>
    <w:bookmarkStart w:name="z1985" w:id="194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944"/>
    <w:bookmarkStart w:name="z1986" w:id="194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945"/>
    <w:bookmarkStart w:name="z1987" w:id="194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946"/>
    <w:bookmarkStart w:name="z1988" w:id="194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947"/>
    <w:bookmarkStart w:name="z1989" w:id="194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948"/>
    <w:bookmarkStart w:name="z1990" w:id="194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949"/>
    <w:bookmarkStart w:name="z1991" w:id="1950"/>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950"/>
    <w:bookmarkStart w:name="z1992" w:id="195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951"/>
    <w:bookmarkStart w:name="z1993" w:id="195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952"/>
    <w:bookmarkStart w:name="z1994" w:id="1953"/>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953"/>
    <w:bookmarkStart w:name="z1995" w:id="195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954"/>
    <w:bookmarkStart w:name="z1996" w:id="1955"/>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955"/>
    <w:bookmarkStart w:name="z1997" w:id="1956"/>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956"/>
    <w:bookmarkStart w:name="z1998" w:id="1957"/>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957"/>
    <w:bookmarkStart w:name="z1999" w:id="1958"/>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958"/>
    <w:bookmarkStart w:name="z2000" w:id="1959"/>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959"/>
    <w:bookmarkStart w:name="z2001" w:id="1960"/>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960"/>
    <w:bookmarkStart w:name="z2002" w:id="1961"/>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961"/>
    <w:bookmarkStart w:name="z2003" w:id="1962"/>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962"/>
    <w:bookmarkStart w:name="z2004" w:id="1963"/>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963"/>
    <w:bookmarkStart w:name="z2005" w:id="1964"/>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964"/>
    <w:bookmarkStart w:name="z2006" w:id="1965"/>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965"/>
    <w:bookmarkStart w:name="z2007" w:id="1966"/>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966"/>
    <w:bookmarkStart w:name="z2008" w:id="1967"/>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967"/>
    <w:bookmarkStart w:name="z2009" w:id="1968"/>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968"/>
    <w:bookmarkStart w:name="z2010" w:id="1969"/>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969"/>
    <w:bookmarkStart w:name="z2011" w:id="1970"/>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970"/>
    <w:bookmarkStart w:name="z2012" w:id="1971"/>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971"/>
    <w:bookmarkStart w:name="z2013" w:id="1972"/>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972"/>
    <w:bookmarkStart w:name="z2014" w:id="1973"/>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973"/>
    <w:bookmarkStart w:name="z2015" w:id="1974"/>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974"/>
    <w:bookmarkStart w:name="z2016" w:id="1975"/>
    <w:p>
      <w:pPr>
        <w:spacing w:after="0"/>
        <w:ind w:left="0"/>
        <w:jc w:val="both"/>
      </w:pPr>
      <w:r>
        <w:rPr>
          <w:rFonts w:ascii="Times New Roman"/>
          <w:b w:val="false"/>
          <w:i w:val="false"/>
          <w:color w:val="000000"/>
          <w:sz w:val="28"/>
        </w:rPr>
        <w:t>
      60) жарылыс жұмыстарын жүргізуге рұқсат береді;</w:t>
      </w:r>
    </w:p>
    <w:bookmarkEnd w:id="1975"/>
    <w:bookmarkStart w:name="z2017" w:id="1976"/>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976"/>
    <w:bookmarkStart w:name="z2018" w:id="1977"/>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977"/>
    <w:bookmarkStart w:name="z2019" w:id="1978"/>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978"/>
    <w:bookmarkStart w:name="z2020" w:id="1979"/>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979"/>
    <w:bookmarkStart w:name="z2021" w:id="1980"/>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980"/>
    <w:bookmarkStart w:name="z2022" w:id="1981"/>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981"/>
    <w:bookmarkStart w:name="z2023" w:id="1982"/>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982"/>
    <w:bookmarkStart w:name="z2024" w:id="1983"/>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983"/>
    <w:bookmarkStart w:name="z2025" w:id="1984"/>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984"/>
    <w:bookmarkStart w:name="z2026" w:id="1985"/>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985"/>
    <w:bookmarkStart w:name="z2027" w:id="1986"/>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986"/>
    <w:bookmarkStart w:name="z2028" w:id="1987"/>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987"/>
    <w:bookmarkStart w:name="z2029" w:id="1988"/>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988"/>
    <w:bookmarkStart w:name="z2030" w:id="1989"/>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989"/>
    <w:bookmarkStart w:name="z2031" w:id="1990"/>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990"/>
    <w:bookmarkStart w:name="z2032" w:id="1991"/>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991"/>
    <w:bookmarkStart w:name="z2033" w:id="1992"/>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992"/>
    <w:bookmarkStart w:name="z2034" w:id="1993"/>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993"/>
    <w:bookmarkStart w:name="z2035" w:id="1994"/>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994"/>
    <w:bookmarkStart w:name="z2036" w:id="1995"/>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995"/>
    <w:bookmarkStart w:name="z2037" w:id="1996"/>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996"/>
    <w:bookmarkStart w:name="z2038" w:id="1997"/>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997"/>
    <w:bookmarkStart w:name="z2039" w:id="1998"/>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998"/>
    <w:bookmarkStart w:name="z2040" w:id="1999"/>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999"/>
    <w:bookmarkStart w:name="z2041" w:id="2000"/>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000"/>
    <w:bookmarkStart w:name="z2042" w:id="2001"/>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001"/>
    <w:bookmarkStart w:name="z2043" w:id="2002"/>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002"/>
    <w:bookmarkStart w:name="z2044" w:id="2003"/>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003"/>
    <w:bookmarkStart w:name="z2045" w:id="2004"/>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004"/>
    <w:bookmarkStart w:name="z2046" w:id="2005"/>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005"/>
    <w:bookmarkStart w:name="z2047" w:id="2006"/>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006"/>
    <w:bookmarkStart w:name="z2048" w:id="2007"/>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007"/>
    <w:bookmarkStart w:name="z2049" w:id="2008"/>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08"/>
    <w:bookmarkStart w:name="z2050" w:id="200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009"/>
    <w:bookmarkStart w:name="z2051" w:id="201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010"/>
    <w:bookmarkStart w:name="z2052" w:id="2011"/>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011"/>
    <w:bookmarkStart w:name="z2053" w:id="2012"/>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012"/>
    <w:bookmarkStart w:name="z2054" w:id="2013"/>
    <w:p>
      <w:pPr>
        <w:spacing w:after="0"/>
        <w:ind w:left="0"/>
        <w:jc w:val="both"/>
      </w:pPr>
      <w:r>
        <w:rPr>
          <w:rFonts w:ascii="Times New Roman"/>
          <w:b w:val="false"/>
          <w:i w:val="false"/>
          <w:color w:val="000000"/>
          <w:sz w:val="28"/>
        </w:rPr>
        <w:t>
      19. Департамент бастығының өкілеттігі:</w:t>
      </w:r>
    </w:p>
    <w:bookmarkEnd w:id="2013"/>
    <w:bookmarkStart w:name="z2055" w:id="2014"/>
    <w:p>
      <w:pPr>
        <w:spacing w:after="0"/>
        <w:ind w:left="0"/>
        <w:jc w:val="both"/>
      </w:pPr>
      <w:r>
        <w:rPr>
          <w:rFonts w:ascii="Times New Roman"/>
          <w:b w:val="false"/>
          <w:i w:val="false"/>
          <w:color w:val="000000"/>
          <w:sz w:val="28"/>
        </w:rPr>
        <w:t>
      1) Департамент атынан сенімхатсыз әрекет етеді;</w:t>
      </w:r>
    </w:p>
    <w:bookmarkEnd w:id="2014"/>
    <w:bookmarkStart w:name="z2056" w:id="201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015"/>
    <w:bookmarkStart w:name="z2057" w:id="201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016"/>
    <w:bookmarkStart w:name="z2058" w:id="2017"/>
    <w:p>
      <w:pPr>
        <w:spacing w:after="0"/>
        <w:ind w:left="0"/>
        <w:jc w:val="both"/>
      </w:pPr>
      <w:r>
        <w:rPr>
          <w:rFonts w:ascii="Times New Roman"/>
          <w:b w:val="false"/>
          <w:i w:val="false"/>
          <w:color w:val="000000"/>
          <w:sz w:val="28"/>
        </w:rPr>
        <w:t>
      4) бірыңғай кадр саясатын іске асырады;</w:t>
      </w:r>
    </w:p>
    <w:bookmarkEnd w:id="2017"/>
    <w:bookmarkStart w:name="z2059" w:id="201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018"/>
    <w:bookmarkStart w:name="z2060" w:id="201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019"/>
    <w:bookmarkStart w:name="z2061" w:id="202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020"/>
    <w:bookmarkStart w:name="z2062" w:id="202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021"/>
    <w:bookmarkStart w:name="z2063" w:id="2022"/>
    <w:p>
      <w:pPr>
        <w:spacing w:after="0"/>
        <w:ind w:left="0"/>
        <w:jc w:val="both"/>
      </w:pPr>
      <w:r>
        <w:rPr>
          <w:rFonts w:ascii="Times New Roman"/>
          <w:b w:val="false"/>
          <w:i w:val="false"/>
          <w:color w:val="000000"/>
          <w:sz w:val="28"/>
        </w:rPr>
        <w:t>
      9) Департамент атынан шарттар жасасады;</w:t>
      </w:r>
    </w:p>
    <w:bookmarkEnd w:id="2022"/>
    <w:bookmarkStart w:name="z2064" w:id="2023"/>
    <w:p>
      <w:pPr>
        <w:spacing w:after="0"/>
        <w:ind w:left="0"/>
        <w:jc w:val="both"/>
      </w:pPr>
      <w:r>
        <w:rPr>
          <w:rFonts w:ascii="Times New Roman"/>
          <w:b w:val="false"/>
          <w:i w:val="false"/>
          <w:color w:val="000000"/>
          <w:sz w:val="28"/>
        </w:rPr>
        <w:t>
      10) Департамент атынан сенімхаттар береді;</w:t>
      </w:r>
    </w:p>
    <w:bookmarkEnd w:id="2023"/>
    <w:bookmarkStart w:name="z2065" w:id="2024"/>
    <w:p>
      <w:pPr>
        <w:spacing w:after="0"/>
        <w:ind w:left="0"/>
        <w:jc w:val="both"/>
      </w:pPr>
      <w:r>
        <w:rPr>
          <w:rFonts w:ascii="Times New Roman"/>
          <w:b w:val="false"/>
          <w:i w:val="false"/>
          <w:color w:val="000000"/>
          <w:sz w:val="28"/>
        </w:rPr>
        <w:t>
      11) банк шоттарын ашады;</w:t>
      </w:r>
    </w:p>
    <w:bookmarkEnd w:id="2024"/>
    <w:bookmarkStart w:name="z2066" w:id="202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025"/>
    <w:bookmarkStart w:name="z2067" w:id="202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026"/>
    <w:bookmarkStart w:name="z2068" w:id="202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027"/>
    <w:bookmarkStart w:name="z2069" w:id="2028"/>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028"/>
    <w:bookmarkStart w:name="z2070" w:id="2029"/>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029"/>
    <w:bookmarkStart w:name="z2071" w:id="2030"/>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030"/>
    <w:bookmarkStart w:name="z2072" w:id="2031"/>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031"/>
    <w:bookmarkStart w:name="z2073" w:id="2032"/>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032"/>
    <w:bookmarkStart w:name="z2074" w:id="2033"/>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033"/>
    <w:bookmarkStart w:name="z2075" w:id="2034"/>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034"/>
    <w:bookmarkStart w:name="z2076" w:id="2035"/>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035"/>
    <w:bookmarkStart w:name="z2077" w:id="2036"/>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036"/>
    <w:bookmarkStart w:name="z2078" w:id="2037"/>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037"/>
    <w:bookmarkStart w:name="z2079" w:id="2038"/>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038"/>
    <w:bookmarkStart w:name="z2080" w:id="2039"/>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039"/>
    <w:bookmarkStart w:name="z2081" w:id="204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040"/>
    <w:bookmarkStart w:name="z2082" w:id="204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41"/>
    <w:bookmarkStart w:name="z2083" w:id="2042"/>
    <w:p>
      <w:pPr>
        <w:spacing w:after="0"/>
        <w:ind w:left="0"/>
        <w:jc w:val="left"/>
      </w:pPr>
      <w:r>
        <w:rPr>
          <w:rFonts w:ascii="Times New Roman"/>
          <w:b/>
          <w:i w:val="false"/>
          <w:color w:val="000000"/>
        </w:rPr>
        <w:t xml:space="preserve"> 4-тарау. Департаменттің мүлкі</w:t>
      </w:r>
    </w:p>
    <w:bookmarkEnd w:id="2042"/>
    <w:bookmarkStart w:name="z2084" w:id="20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043"/>
    <w:bookmarkStart w:name="z2085" w:id="204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44"/>
    <w:bookmarkStart w:name="z2086" w:id="204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045"/>
    <w:bookmarkStart w:name="z2087" w:id="204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46"/>
    <w:bookmarkStart w:name="z2088" w:id="2047"/>
    <w:p>
      <w:pPr>
        <w:spacing w:after="0"/>
        <w:ind w:left="0"/>
        <w:jc w:val="left"/>
      </w:pPr>
      <w:r>
        <w:rPr>
          <w:rFonts w:ascii="Times New Roman"/>
          <w:b/>
          <w:i w:val="false"/>
          <w:color w:val="000000"/>
        </w:rPr>
        <w:t xml:space="preserve"> 5-тарау. Департаментті қайта ұйымдастыру және тарату</w:t>
      </w:r>
    </w:p>
    <w:bookmarkEnd w:id="2047"/>
    <w:bookmarkStart w:name="z2089" w:id="20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15-қосымша</w:t>
            </w:r>
          </w:p>
        </w:tc>
      </w:tr>
    </w:tbl>
    <w:bookmarkStart w:name="z2092" w:id="2049"/>
    <w:p>
      <w:pPr>
        <w:spacing w:after="0"/>
        <w:ind w:left="0"/>
        <w:jc w:val="left"/>
      </w:pPr>
      <w:r>
        <w:rPr>
          <w:rFonts w:ascii="Times New Roman"/>
          <w:b/>
          <w:i w:val="false"/>
          <w:color w:val="000000"/>
        </w:rPr>
        <w:t xml:space="preserve"> Қазақстан Республикасы Төтенше жағдайлар министрлiгi Қостанай облысының төтенше жағдайлар департаменті туралы ереже</w:t>
      </w:r>
    </w:p>
    <w:bookmarkEnd w:id="2049"/>
    <w:bookmarkStart w:name="z2093" w:id="2050"/>
    <w:p>
      <w:pPr>
        <w:spacing w:after="0"/>
        <w:ind w:left="0"/>
        <w:jc w:val="left"/>
      </w:pPr>
      <w:r>
        <w:rPr>
          <w:rFonts w:ascii="Times New Roman"/>
          <w:b/>
          <w:i w:val="false"/>
          <w:color w:val="000000"/>
        </w:rPr>
        <w:t xml:space="preserve"> 1-тарау. Жалпы ережелер</w:t>
      </w:r>
    </w:p>
    <w:bookmarkEnd w:id="2050"/>
    <w:bookmarkStart w:name="z2094" w:id="2051"/>
    <w:p>
      <w:pPr>
        <w:spacing w:after="0"/>
        <w:ind w:left="0"/>
        <w:jc w:val="both"/>
      </w:pPr>
      <w:r>
        <w:rPr>
          <w:rFonts w:ascii="Times New Roman"/>
          <w:b w:val="false"/>
          <w:i w:val="false"/>
          <w:color w:val="000000"/>
          <w:sz w:val="28"/>
        </w:rPr>
        <w:t xml:space="preserve">
      1. Қазақстан Республикасы Төтенше жағдайлар министрлігі Қостанай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051"/>
    <w:bookmarkStart w:name="z2095" w:id="2052"/>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052"/>
    <w:bookmarkStart w:name="z2096" w:id="2053"/>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053"/>
    <w:bookmarkStart w:name="z2097" w:id="205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054"/>
    <w:bookmarkStart w:name="z2098" w:id="2055"/>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055"/>
    <w:bookmarkStart w:name="z2099" w:id="2056"/>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056"/>
    <w:bookmarkStart w:name="z2100" w:id="205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057"/>
    <w:bookmarkStart w:name="z2101" w:id="2058"/>
    <w:p>
      <w:pPr>
        <w:spacing w:after="0"/>
        <w:ind w:left="0"/>
        <w:jc w:val="both"/>
      </w:pPr>
      <w:r>
        <w:rPr>
          <w:rFonts w:ascii="Times New Roman"/>
          <w:b w:val="false"/>
          <w:i w:val="false"/>
          <w:color w:val="000000"/>
          <w:sz w:val="28"/>
        </w:rPr>
        <w:t>
      8. Департаменттің заңды мекенжайы: Қазақстан Республикасы, индексі 110000, Қостанай облысы, Қостанай қаласы, Баймағамбетов көшесі, 150-үй.</w:t>
      </w:r>
    </w:p>
    <w:bookmarkEnd w:id="2058"/>
    <w:bookmarkStart w:name="z2102" w:id="205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Қостанай облысының Төтенше жағдайлар департаменті" мемлекеттік мекемесі.</w:t>
      </w:r>
    </w:p>
    <w:bookmarkEnd w:id="2059"/>
    <w:bookmarkStart w:name="z2103" w:id="206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060"/>
    <w:bookmarkStart w:name="z2104" w:id="206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061"/>
    <w:bookmarkStart w:name="z2105" w:id="206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062"/>
    <w:bookmarkStart w:name="z2106" w:id="206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063"/>
    <w:bookmarkStart w:name="z2107" w:id="206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64"/>
    <w:bookmarkStart w:name="z2108" w:id="2065"/>
    <w:p>
      <w:pPr>
        <w:spacing w:after="0"/>
        <w:ind w:left="0"/>
        <w:jc w:val="both"/>
      </w:pPr>
      <w:r>
        <w:rPr>
          <w:rFonts w:ascii="Times New Roman"/>
          <w:b w:val="false"/>
          <w:i w:val="false"/>
          <w:color w:val="000000"/>
          <w:sz w:val="28"/>
        </w:rPr>
        <w:t>
      13. Мақсаттары:</w:t>
      </w:r>
    </w:p>
    <w:bookmarkEnd w:id="2065"/>
    <w:bookmarkStart w:name="z2109" w:id="206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066"/>
    <w:bookmarkStart w:name="z2110" w:id="206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067"/>
    <w:bookmarkStart w:name="z2111" w:id="2068"/>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068"/>
    <w:bookmarkStart w:name="z2112" w:id="2069"/>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069"/>
    <w:bookmarkStart w:name="z2113" w:id="2070"/>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070"/>
    <w:bookmarkStart w:name="z2114" w:id="2071"/>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071"/>
    <w:bookmarkStart w:name="z2115" w:id="2072"/>
    <w:p>
      <w:pPr>
        <w:spacing w:after="0"/>
        <w:ind w:left="0"/>
        <w:jc w:val="both"/>
      </w:pPr>
      <w:r>
        <w:rPr>
          <w:rFonts w:ascii="Times New Roman"/>
          <w:b w:val="false"/>
          <w:i w:val="false"/>
          <w:color w:val="000000"/>
          <w:sz w:val="28"/>
        </w:rPr>
        <w:t>
      14. Құқықтары және міндеттері:</w:t>
      </w:r>
    </w:p>
    <w:bookmarkEnd w:id="2072"/>
    <w:bookmarkStart w:name="z2116" w:id="207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073"/>
    <w:bookmarkStart w:name="z2117" w:id="207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074"/>
    <w:bookmarkStart w:name="z2118" w:id="207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075"/>
    <w:bookmarkStart w:name="z2119" w:id="207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076"/>
    <w:bookmarkStart w:name="z2120" w:id="207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077"/>
    <w:bookmarkStart w:name="z2121" w:id="207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078"/>
    <w:bookmarkStart w:name="z2122" w:id="207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079"/>
    <w:bookmarkStart w:name="z2123" w:id="208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080"/>
    <w:bookmarkStart w:name="z2124" w:id="208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081"/>
    <w:bookmarkStart w:name="z2125" w:id="2082"/>
    <w:p>
      <w:pPr>
        <w:spacing w:after="0"/>
        <w:ind w:left="0"/>
        <w:jc w:val="both"/>
      </w:pPr>
      <w:r>
        <w:rPr>
          <w:rFonts w:ascii="Times New Roman"/>
          <w:b w:val="false"/>
          <w:i w:val="false"/>
          <w:color w:val="000000"/>
          <w:sz w:val="28"/>
        </w:rPr>
        <w:t>
      15. Функциялары:</w:t>
      </w:r>
    </w:p>
    <w:bookmarkEnd w:id="2082"/>
    <w:bookmarkStart w:name="z2126" w:id="208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083"/>
    <w:bookmarkStart w:name="z2127" w:id="208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084"/>
    <w:bookmarkStart w:name="z2128" w:id="208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085"/>
    <w:bookmarkStart w:name="z2129" w:id="208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086"/>
    <w:bookmarkStart w:name="z2130" w:id="2087"/>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087"/>
    <w:bookmarkStart w:name="z2131" w:id="208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088"/>
    <w:bookmarkStart w:name="z2132" w:id="208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089"/>
    <w:bookmarkStart w:name="z2133" w:id="209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090"/>
    <w:bookmarkStart w:name="z2134" w:id="209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091"/>
    <w:bookmarkStart w:name="z2135" w:id="209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092"/>
    <w:bookmarkStart w:name="z2136" w:id="209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093"/>
    <w:bookmarkStart w:name="z2137" w:id="209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094"/>
    <w:bookmarkStart w:name="z2138" w:id="209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095"/>
    <w:bookmarkStart w:name="z2139" w:id="209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096"/>
    <w:bookmarkStart w:name="z2140" w:id="209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097"/>
    <w:bookmarkStart w:name="z2141" w:id="209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098"/>
    <w:bookmarkStart w:name="z2142" w:id="209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099"/>
    <w:bookmarkStart w:name="z2143" w:id="210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100"/>
    <w:bookmarkStart w:name="z2144" w:id="210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101"/>
    <w:bookmarkStart w:name="z2145" w:id="210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102"/>
    <w:bookmarkStart w:name="z2146" w:id="210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103"/>
    <w:bookmarkStart w:name="z2147" w:id="210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104"/>
    <w:bookmarkStart w:name="z2148" w:id="210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105"/>
    <w:bookmarkStart w:name="z2149" w:id="210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106"/>
    <w:bookmarkStart w:name="z2150" w:id="210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107"/>
    <w:bookmarkStart w:name="z2151" w:id="210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108"/>
    <w:bookmarkStart w:name="z2152" w:id="210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109"/>
    <w:bookmarkStart w:name="z2153" w:id="211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110"/>
    <w:bookmarkStart w:name="z2154" w:id="211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111"/>
    <w:bookmarkStart w:name="z2155" w:id="211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112"/>
    <w:bookmarkStart w:name="z2156" w:id="211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113"/>
    <w:bookmarkStart w:name="z2157" w:id="211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114"/>
    <w:bookmarkStart w:name="z2158" w:id="211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115"/>
    <w:bookmarkStart w:name="z2159" w:id="211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116"/>
    <w:bookmarkStart w:name="z2160" w:id="2117"/>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117"/>
    <w:bookmarkStart w:name="z2161" w:id="211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118"/>
    <w:bookmarkStart w:name="z2162" w:id="211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119"/>
    <w:bookmarkStart w:name="z2163" w:id="2120"/>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120"/>
    <w:bookmarkStart w:name="z2164" w:id="212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121"/>
    <w:bookmarkStart w:name="z2165" w:id="2122"/>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122"/>
    <w:bookmarkStart w:name="z2166" w:id="2123"/>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123"/>
    <w:bookmarkStart w:name="z2167" w:id="2124"/>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124"/>
    <w:bookmarkStart w:name="z2168" w:id="2125"/>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125"/>
    <w:bookmarkStart w:name="z2169" w:id="2126"/>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126"/>
    <w:bookmarkStart w:name="z2170" w:id="2127"/>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127"/>
    <w:bookmarkStart w:name="z2171" w:id="2128"/>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128"/>
    <w:bookmarkStart w:name="z2172" w:id="2129"/>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129"/>
    <w:bookmarkStart w:name="z2173" w:id="2130"/>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130"/>
    <w:bookmarkStart w:name="z2174" w:id="2131"/>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131"/>
    <w:bookmarkStart w:name="z2175" w:id="2132"/>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132"/>
    <w:bookmarkStart w:name="z2176" w:id="2133"/>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133"/>
    <w:bookmarkStart w:name="z2177" w:id="2134"/>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134"/>
    <w:bookmarkStart w:name="z2178" w:id="2135"/>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135"/>
    <w:bookmarkStart w:name="z2179" w:id="2136"/>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136"/>
    <w:bookmarkStart w:name="z2180" w:id="2137"/>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137"/>
    <w:bookmarkStart w:name="z2181" w:id="2138"/>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138"/>
    <w:bookmarkStart w:name="z2182" w:id="2139"/>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139"/>
    <w:bookmarkStart w:name="z2183" w:id="2140"/>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140"/>
    <w:bookmarkStart w:name="z2184" w:id="2141"/>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141"/>
    <w:bookmarkStart w:name="z2185" w:id="2142"/>
    <w:p>
      <w:pPr>
        <w:spacing w:after="0"/>
        <w:ind w:left="0"/>
        <w:jc w:val="both"/>
      </w:pPr>
      <w:r>
        <w:rPr>
          <w:rFonts w:ascii="Times New Roman"/>
          <w:b w:val="false"/>
          <w:i w:val="false"/>
          <w:color w:val="000000"/>
          <w:sz w:val="28"/>
        </w:rPr>
        <w:t>
      60) жарылыс жұмыстарын жүргізуге рұқсат береді;</w:t>
      </w:r>
    </w:p>
    <w:bookmarkEnd w:id="2142"/>
    <w:bookmarkStart w:name="z2186" w:id="2143"/>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143"/>
    <w:bookmarkStart w:name="z2187" w:id="2144"/>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144"/>
    <w:bookmarkStart w:name="z2188" w:id="2145"/>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145"/>
    <w:bookmarkStart w:name="z2189" w:id="2146"/>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146"/>
    <w:bookmarkStart w:name="z2190" w:id="2147"/>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147"/>
    <w:bookmarkStart w:name="z2191" w:id="2148"/>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148"/>
    <w:bookmarkStart w:name="z2192" w:id="2149"/>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149"/>
    <w:bookmarkStart w:name="z2193" w:id="2150"/>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150"/>
    <w:bookmarkStart w:name="z2194" w:id="2151"/>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151"/>
    <w:bookmarkStart w:name="z2195" w:id="2152"/>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152"/>
    <w:bookmarkStart w:name="z2196" w:id="2153"/>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153"/>
    <w:bookmarkStart w:name="z2197" w:id="2154"/>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154"/>
    <w:bookmarkStart w:name="z2198" w:id="2155"/>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155"/>
    <w:bookmarkStart w:name="z2199" w:id="2156"/>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156"/>
    <w:bookmarkStart w:name="z2200" w:id="2157"/>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157"/>
    <w:bookmarkStart w:name="z2201" w:id="2158"/>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158"/>
    <w:bookmarkStart w:name="z2202" w:id="2159"/>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159"/>
    <w:bookmarkStart w:name="z2203" w:id="2160"/>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160"/>
    <w:bookmarkStart w:name="z2204" w:id="2161"/>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161"/>
    <w:bookmarkStart w:name="z2205" w:id="2162"/>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162"/>
    <w:bookmarkStart w:name="z2206" w:id="2163"/>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163"/>
    <w:bookmarkStart w:name="z2207" w:id="2164"/>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164"/>
    <w:bookmarkStart w:name="z2208" w:id="2165"/>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165"/>
    <w:bookmarkStart w:name="z2209" w:id="2166"/>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166"/>
    <w:bookmarkStart w:name="z2210" w:id="2167"/>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167"/>
    <w:bookmarkStart w:name="z2211" w:id="2168"/>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168"/>
    <w:bookmarkStart w:name="z2212" w:id="2169"/>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169"/>
    <w:bookmarkStart w:name="z2213" w:id="2170"/>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170"/>
    <w:bookmarkStart w:name="z2214" w:id="2171"/>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171"/>
    <w:bookmarkStart w:name="z2215" w:id="2172"/>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172"/>
    <w:bookmarkStart w:name="z2216" w:id="2173"/>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173"/>
    <w:bookmarkStart w:name="z2217" w:id="2174"/>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174"/>
    <w:bookmarkStart w:name="z2218" w:id="2175"/>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175"/>
    <w:bookmarkStart w:name="z2219" w:id="217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176"/>
    <w:bookmarkStart w:name="z2220" w:id="217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177"/>
    <w:bookmarkStart w:name="z2221" w:id="2178"/>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178"/>
    <w:bookmarkStart w:name="z2222" w:id="2179"/>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179"/>
    <w:bookmarkStart w:name="z2223" w:id="2180"/>
    <w:p>
      <w:pPr>
        <w:spacing w:after="0"/>
        <w:ind w:left="0"/>
        <w:jc w:val="both"/>
      </w:pPr>
      <w:r>
        <w:rPr>
          <w:rFonts w:ascii="Times New Roman"/>
          <w:b w:val="false"/>
          <w:i w:val="false"/>
          <w:color w:val="000000"/>
          <w:sz w:val="28"/>
        </w:rPr>
        <w:t>
      19. Департамент бастығының өкілеттігі:</w:t>
      </w:r>
    </w:p>
    <w:bookmarkEnd w:id="2180"/>
    <w:bookmarkStart w:name="z2224" w:id="2181"/>
    <w:p>
      <w:pPr>
        <w:spacing w:after="0"/>
        <w:ind w:left="0"/>
        <w:jc w:val="both"/>
      </w:pPr>
      <w:r>
        <w:rPr>
          <w:rFonts w:ascii="Times New Roman"/>
          <w:b w:val="false"/>
          <w:i w:val="false"/>
          <w:color w:val="000000"/>
          <w:sz w:val="28"/>
        </w:rPr>
        <w:t>
      1) Департамент атынан сенімхатсыз әрекет етеді;</w:t>
      </w:r>
    </w:p>
    <w:bookmarkEnd w:id="2181"/>
    <w:bookmarkStart w:name="z2225" w:id="218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182"/>
    <w:bookmarkStart w:name="z2226" w:id="2183"/>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183"/>
    <w:bookmarkStart w:name="z2227" w:id="2184"/>
    <w:p>
      <w:pPr>
        <w:spacing w:after="0"/>
        <w:ind w:left="0"/>
        <w:jc w:val="both"/>
      </w:pPr>
      <w:r>
        <w:rPr>
          <w:rFonts w:ascii="Times New Roman"/>
          <w:b w:val="false"/>
          <w:i w:val="false"/>
          <w:color w:val="000000"/>
          <w:sz w:val="28"/>
        </w:rPr>
        <w:t>
      4) бірыңғай кадр саясатын іске асырады;</w:t>
      </w:r>
    </w:p>
    <w:bookmarkEnd w:id="2184"/>
    <w:bookmarkStart w:name="z2228" w:id="2185"/>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185"/>
    <w:bookmarkStart w:name="z2229" w:id="2186"/>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186"/>
    <w:bookmarkStart w:name="z2230" w:id="2187"/>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187"/>
    <w:bookmarkStart w:name="z2231" w:id="2188"/>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188"/>
    <w:bookmarkStart w:name="z2232" w:id="2189"/>
    <w:p>
      <w:pPr>
        <w:spacing w:after="0"/>
        <w:ind w:left="0"/>
        <w:jc w:val="both"/>
      </w:pPr>
      <w:r>
        <w:rPr>
          <w:rFonts w:ascii="Times New Roman"/>
          <w:b w:val="false"/>
          <w:i w:val="false"/>
          <w:color w:val="000000"/>
          <w:sz w:val="28"/>
        </w:rPr>
        <w:t>
      9) Департамент атынан шарттар жасасады;</w:t>
      </w:r>
    </w:p>
    <w:bookmarkEnd w:id="2189"/>
    <w:bookmarkStart w:name="z2233" w:id="2190"/>
    <w:p>
      <w:pPr>
        <w:spacing w:after="0"/>
        <w:ind w:left="0"/>
        <w:jc w:val="both"/>
      </w:pPr>
      <w:r>
        <w:rPr>
          <w:rFonts w:ascii="Times New Roman"/>
          <w:b w:val="false"/>
          <w:i w:val="false"/>
          <w:color w:val="000000"/>
          <w:sz w:val="28"/>
        </w:rPr>
        <w:t>
      10) Департамент атынан сенімхаттар береді;</w:t>
      </w:r>
    </w:p>
    <w:bookmarkEnd w:id="2190"/>
    <w:bookmarkStart w:name="z2234" w:id="2191"/>
    <w:p>
      <w:pPr>
        <w:spacing w:after="0"/>
        <w:ind w:left="0"/>
        <w:jc w:val="both"/>
      </w:pPr>
      <w:r>
        <w:rPr>
          <w:rFonts w:ascii="Times New Roman"/>
          <w:b w:val="false"/>
          <w:i w:val="false"/>
          <w:color w:val="000000"/>
          <w:sz w:val="28"/>
        </w:rPr>
        <w:t>
      11) банк шоттарын ашады;</w:t>
      </w:r>
    </w:p>
    <w:bookmarkEnd w:id="2191"/>
    <w:bookmarkStart w:name="z2235" w:id="2192"/>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192"/>
    <w:bookmarkStart w:name="z2236" w:id="2193"/>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193"/>
    <w:bookmarkStart w:name="z2237" w:id="2194"/>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194"/>
    <w:bookmarkStart w:name="z2238" w:id="2195"/>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195"/>
    <w:bookmarkStart w:name="z2239" w:id="2196"/>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196"/>
    <w:bookmarkStart w:name="z2240" w:id="2197"/>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197"/>
    <w:bookmarkStart w:name="z2241" w:id="2198"/>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198"/>
    <w:bookmarkStart w:name="z2242" w:id="2199"/>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199"/>
    <w:bookmarkStart w:name="z2243" w:id="2200"/>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200"/>
    <w:bookmarkStart w:name="z2244" w:id="2201"/>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201"/>
    <w:bookmarkStart w:name="z2245" w:id="2202"/>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202"/>
    <w:bookmarkStart w:name="z2246" w:id="2203"/>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203"/>
    <w:bookmarkStart w:name="z2247" w:id="2204"/>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204"/>
    <w:bookmarkStart w:name="z2248" w:id="2205"/>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205"/>
    <w:bookmarkStart w:name="z2249" w:id="2206"/>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206"/>
    <w:bookmarkStart w:name="z2250" w:id="2207"/>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207"/>
    <w:bookmarkStart w:name="z2251" w:id="220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08"/>
    <w:bookmarkStart w:name="z2252" w:id="2209"/>
    <w:p>
      <w:pPr>
        <w:spacing w:after="0"/>
        <w:ind w:left="0"/>
        <w:jc w:val="left"/>
      </w:pPr>
      <w:r>
        <w:rPr>
          <w:rFonts w:ascii="Times New Roman"/>
          <w:b/>
          <w:i w:val="false"/>
          <w:color w:val="000000"/>
        </w:rPr>
        <w:t xml:space="preserve"> 4-тарау. Департаменттің мүлкі</w:t>
      </w:r>
    </w:p>
    <w:bookmarkEnd w:id="2209"/>
    <w:bookmarkStart w:name="z2253" w:id="221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210"/>
    <w:bookmarkStart w:name="z2254" w:id="221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11"/>
    <w:bookmarkStart w:name="z2255" w:id="2212"/>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212"/>
    <w:bookmarkStart w:name="z2256" w:id="2213"/>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13"/>
    <w:bookmarkStart w:name="z2257" w:id="2214"/>
    <w:p>
      <w:pPr>
        <w:spacing w:after="0"/>
        <w:ind w:left="0"/>
        <w:jc w:val="left"/>
      </w:pPr>
      <w:r>
        <w:rPr>
          <w:rFonts w:ascii="Times New Roman"/>
          <w:b/>
          <w:i w:val="false"/>
          <w:color w:val="000000"/>
        </w:rPr>
        <w:t xml:space="preserve"> 5-тарау. Департаментті қайта ұйымдастыру және тарату</w:t>
      </w:r>
    </w:p>
    <w:bookmarkEnd w:id="2214"/>
    <w:bookmarkStart w:name="z2258" w:id="22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16-қосымша</w:t>
            </w:r>
          </w:p>
        </w:tc>
      </w:tr>
    </w:tbl>
    <w:bookmarkStart w:name="z2261" w:id="2216"/>
    <w:p>
      <w:pPr>
        <w:spacing w:after="0"/>
        <w:ind w:left="0"/>
        <w:jc w:val="left"/>
      </w:pPr>
      <w:r>
        <w:rPr>
          <w:rFonts w:ascii="Times New Roman"/>
          <w:b/>
          <w:i w:val="false"/>
          <w:color w:val="000000"/>
        </w:rPr>
        <w:t xml:space="preserve"> Қазақстан Республикасы Төтенше жағдайлар министрлiгi Қызылорда облысының төтенше жағдайлар департаменті туралы ереже</w:t>
      </w:r>
    </w:p>
    <w:bookmarkEnd w:id="2216"/>
    <w:bookmarkStart w:name="z2262" w:id="2217"/>
    <w:p>
      <w:pPr>
        <w:spacing w:after="0"/>
        <w:ind w:left="0"/>
        <w:jc w:val="left"/>
      </w:pPr>
      <w:r>
        <w:rPr>
          <w:rFonts w:ascii="Times New Roman"/>
          <w:b/>
          <w:i w:val="false"/>
          <w:color w:val="000000"/>
        </w:rPr>
        <w:t xml:space="preserve"> 1-тарау. Жалпы ережелер</w:t>
      </w:r>
    </w:p>
    <w:bookmarkEnd w:id="2217"/>
    <w:bookmarkStart w:name="z2263" w:id="2218"/>
    <w:p>
      <w:pPr>
        <w:spacing w:after="0"/>
        <w:ind w:left="0"/>
        <w:jc w:val="both"/>
      </w:pPr>
      <w:r>
        <w:rPr>
          <w:rFonts w:ascii="Times New Roman"/>
          <w:b w:val="false"/>
          <w:i w:val="false"/>
          <w:color w:val="000000"/>
          <w:sz w:val="28"/>
        </w:rPr>
        <w:t xml:space="preserve">
      1. Қазақстан Республикасы Төтенше жағдайлар министрлігі Қызылорда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218"/>
    <w:bookmarkStart w:name="z2264" w:id="221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219"/>
    <w:bookmarkStart w:name="z2265" w:id="2220"/>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220"/>
    <w:bookmarkStart w:name="z2266" w:id="222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221"/>
    <w:bookmarkStart w:name="z2267" w:id="2222"/>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222"/>
    <w:bookmarkStart w:name="z2268" w:id="222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223"/>
    <w:bookmarkStart w:name="z2269" w:id="222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224"/>
    <w:bookmarkStart w:name="z2270" w:id="2225"/>
    <w:p>
      <w:pPr>
        <w:spacing w:after="0"/>
        <w:ind w:left="0"/>
        <w:jc w:val="both"/>
      </w:pPr>
      <w:r>
        <w:rPr>
          <w:rFonts w:ascii="Times New Roman"/>
          <w:b w:val="false"/>
          <w:i w:val="false"/>
          <w:color w:val="000000"/>
          <w:sz w:val="28"/>
        </w:rPr>
        <w:t>
      8. Департаменттің заңды мекенжайы: Қазақстан Республикасы, индексі 120014 индексі, Қызылорда облысы, Қызылорда қаласы, Әлихан Бөкейхан көшесі, 69-құрылыс.</w:t>
      </w:r>
    </w:p>
    <w:bookmarkEnd w:id="2225"/>
    <w:bookmarkStart w:name="z2271" w:id="222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Қызылорда облысының Төтенше жағдайлар департаменті" мемлекеттік мекемесі.</w:t>
      </w:r>
    </w:p>
    <w:bookmarkEnd w:id="2226"/>
    <w:bookmarkStart w:name="z2272" w:id="222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227"/>
    <w:bookmarkStart w:name="z2273" w:id="222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28"/>
    <w:bookmarkStart w:name="z2274" w:id="222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229"/>
    <w:bookmarkStart w:name="z2275" w:id="223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230"/>
    <w:bookmarkStart w:name="z2276" w:id="22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31"/>
    <w:bookmarkStart w:name="z2277" w:id="2232"/>
    <w:p>
      <w:pPr>
        <w:spacing w:after="0"/>
        <w:ind w:left="0"/>
        <w:jc w:val="both"/>
      </w:pPr>
      <w:r>
        <w:rPr>
          <w:rFonts w:ascii="Times New Roman"/>
          <w:b w:val="false"/>
          <w:i w:val="false"/>
          <w:color w:val="000000"/>
          <w:sz w:val="28"/>
        </w:rPr>
        <w:t>
      13. Мақсаттары:</w:t>
      </w:r>
    </w:p>
    <w:bookmarkEnd w:id="2232"/>
    <w:bookmarkStart w:name="z2278" w:id="223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233"/>
    <w:bookmarkStart w:name="z2279" w:id="223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234"/>
    <w:bookmarkStart w:name="z2280" w:id="2235"/>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235"/>
    <w:bookmarkStart w:name="z2281" w:id="2236"/>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236"/>
    <w:bookmarkStart w:name="z2282" w:id="2237"/>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237"/>
    <w:bookmarkStart w:name="z2283" w:id="2238"/>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238"/>
    <w:bookmarkStart w:name="z2284" w:id="2239"/>
    <w:p>
      <w:pPr>
        <w:spacing w:after="0"/>
        <w:ind w:left="0"/>
        <w:jc w:val="both"/>
      </w:pPr>
      <w:r>
        <w:rPr>
          <w:rFonts w:ascii="Times New Roman"/>
          <w:b w:val="false"/>
          <w:i w:val="false"/>
          <w:color w:val="000000"/>
          <w:sz w:val="28"/>
        </w:rPr>
        <w:t>
      14. Құқықтары және міндеттері:</w:t>
      </w:r>
    </w:p>
    <w:bookmarkEnd w:id="2239"/>
    <w:bookmarkStart w:name="z2285" w:id="224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240"/>
    <w:bookmarkStart w:name="z2286" w:id="2241"/>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241"/>
    <w:bookmarkStart w:name="z2287" w:id="224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242"/>
    <w:bookmarkStart w:name="z2288" w:id="224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243"/>
    <w:bookmarkStart w:name="z2289" w:id="224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244"/>
    <w:bookmarkStart w:name="z2290" w:id="2245"/>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245"/>
    <w:bookmarkStart w:name="z2291" w:id="2246"/>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246"/>
    <w:bookmarkStart w:name="z2292" w:id="224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247"/>
    <w:bookmarkStart w:name="z2293" w:id="224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248"/>
    <w:bookmarkStart w:name="z2294" w:id="2249"/>
    <w:p>
      <w:pPr>
        <w:spacing w:after="0"/>
        <w:ind w:left="0"/>
        <w:jc w:val="both"/>
      </w:pPr>
      <w:r>
        <w:rPr>
          <w:rFonts w:ascii="Times New Roman"/>
          <w:b w:val="false"/>
          <w:i w:val="false"/>
          <w:color w:val="000000"/>
          <w:sz w:val="28"/>
        </w:rPr>
        <w:t>
      15. Функциялары:</w:t>
      </w:r>
    </w:p>
    <w:bookmarkEnd w:id="2249"/>
    <w:bookmarkStart w:name="z2295" w:id="2250"/>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250"/>
    <w:bookmarkStart w:name="z2296" w:id="225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251"/>
    <w:bookmarkStart w:name="z2297" w:id="225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252"/>
    <w:bookmarkStart w:name="z2298" w:id="225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253"/>
    <w:bookmarkStart w:name="z2299" w:id="2254"/>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254"/>
    <w:bookmarkStart w:name="z2300" w:id="225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255"/>
    <w:bookmarkStart w:name="z2301" w:id="225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256"/>
    <w:bookmarkStart w:name="z2302" w:id="225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257"/>
    <w:bookmarkStart w:name="z2303" w:id="225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258"/>
    <w:bookmarkStart w:name="z2304" w:id="225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259"/>
    <w:bookmarkStart w:name="z2305" w:id="226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260"/>
    <w:bookmarkStart w:name="z2306" w:id="226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261"/>
    <w:bookmarkStart w:name="z2307" w:id="226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262"/>
    <w:bookmarkStart w:name="z2308" w:id="226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263"/>
    <w:bookmarkStart w:name="z2309" w:id="226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264"/>
    <w:bookmarkStart w:name="z2310" w:id="226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265"/>
    <w:bookmarkStart w:name="z2311" w:id="226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266"/>
    <w:bookmarkStart w:name="z2312" w:id="226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267"/>
    <w:bookmarkStart w:name="z2313" w:id="226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268"/>
    <w:bookmarkStart w:name="z2314" w:id="226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269"/>
    <w:bookmarkStart w:name="z2315" w:id="227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270"/>
    <w:bookmarkStart w:name="z2316" w:id="227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271"/>
    <w:bookmarkStart w:name="z2317" w:id="2272"/>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272"/>
    <w:bookmarkStart w:name="z2318" w:id="227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273"/>
    <w:bookmarkStart w:name="z2319" w:id="227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274"/>
    <w:bookmarkStart w:name="z2320" w:id="227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275"/>
    <w:bookmarkStart w:name="z2321" w:id="227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276"/>
    <w:bookmarkStart w:name="z2322" w:id="227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277"/>
    <w:bookmarkStart w:name="z2323" w:id="227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278"/>
    <w:bookmarkStart w:name="z2324" w:id="227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279"/>
    <w:bookmarkStart w:name="z2325" w:id="228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280"/>
    <w:bookmarkStart w:name="z2326" w:id="228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281"/>
    <w:bookmarkStart w:name="z2327" w:id="228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282"/>
    <w:bookmarkStart w:name="z2328" w:id="228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283"/>
    <w:bookmarkStart w:name="z2329" w:id="2284"/>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284"/>
    <w:bookmarkStart w:name="z2330" w:id="228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285"/>
    <w:bookmarkStart w:name="z2331" w:id="228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286"/>
    <w:bookmarkStart w:name="z2332" w:id="2287"/>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287"/>
    <w:bookmarkStart w:name="z2333" w:id="228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288"/>
    <w:bookmarkStart w:name="z2334" w:id="2289"/>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289"/>
    <w:bookmarkStart w:name="z2335" w:id="2290"/>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290"/>
    <w:bookmarkStart w:name="z2336" w:id="2291"/>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291"/>
    <w:bookmarkStart w:name="z2337" w:id="2292"/>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292"/>
    <w:bookmarkStart w:name="z2338" w:id="2293"/>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293"/>
    <w:bookmarkStart w:name="z2339" w:id="2294"/>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294"/>
    <w:bookmarkStart w:name="z2340" w:id="2295"/>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295"/>
    <w:bookmarkStart w:name="z2341" w:id="2296"/>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296"/>
    <w:bookmarkStart w:name="z2342" w:id="2297"/>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297"/>
    <w:bookmarkStart w:name="z2343" w:id="2298"/>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298"/>
    <w:bookmarkStart w:name="z2344" w:id="2299"/>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299"/>
    <w:bookmarkStart w:name="z2345" w:id="2300"/>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300"/>
    <w:bookmarkStart w:name="z2346" w:id="2301"/>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301"/>
    <w:bookmarkStart w:name="z2347" w:id="2302"/>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302"/>
    <w:bookmarkStart w:name="z2348" w:id="2303"/>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303"/>
    <w:bookmarkStart w:name="z2349" w:id="2304"/>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304"/>
    <w:bookmarkStart w:name="z2350" w:id="2305"/>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305"/>
    <w:bookmarkStart w:name="z2351" w:id="2306"/>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306"/>
    <w:bookmarkStart w:name="z2352" w:id="2307"/>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307"/>
    <w:bookmarkStart w:name="z2353" w:id="2308"/>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308"/>
    <w:bookmarkStart w:name="z2354" w:id="2309"/>
    <w:p>
      <w:pPr>
        <w:spacing w:after="0"/>
        <w:ind w:left="0"/>
        <w:jc w:val="both"/>
      </w:pPr>
      <w:r>
        <w:rPr>
          <w:rFonts w:ascii="Times New Roman"/>
          <w:b w:val="false"/>
          <w:i w:val="false"/>
          <w:color w:val="000000"/>
          <w:sz w:val="28"/>
        </w:rPr>
        <w:t>
      60) жарылыс жұмыстарын жүргізуге рұқсат береді;</w:t>
      </w:r>
    </w:p>
    <w:bookmarkEnd w:id="2309"/>
    <w:bookmarkStart w:name="z2355" w:id="2310"/>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310"/>
    <w:bookmarkStart w:name="z2356" w:id="2311"/>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311"/>
    <w:bookmarkStart w:name="z2357" w:id="2312"/>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312"/>
    <w:bookmarkStart w:name="z2358" w:id="2313"/>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313"/>
    <w:bookmarkStart w:name="z2359" w:id="2314"/>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314"/>
    <w:bookmarkStart w:name="z2360" w:id="2315"/>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315"/>
    <w:bookmarkStart w:name="z2361" w:id="2316"/>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316"/>
    <w:bookmarkStart w:name="z2362" w:id="2317"/>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317"/>
    <w:bookmarkStart w:name="z2363" w:id="2318"/>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318"/>
    <w:bookmarkStart w:name="z2364" w:id="2319"/>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319"/>
    <w:bookmarkStart w:name="z2365" w:id="2320"/>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320"/>
    <w:bookmarkStart w:name="z2366" w:id="2321"/>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321"/>
    <w:bookmarkStart w:name="z2367" w:id="2322"/>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322"/>
    <w:bookmarkStart w:name="z2368" w:id="2323"/>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323"/>
    <w:bookmarkStart w:name="z2369" w:id="2324"/>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324"/>
    <w:bookmarkStart w:name="z2370" w:id="2325"/>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325"/>
    <w:bookmarkStart w:name="z2371" w:id="2326"/>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326"/>
    <w:bookmarkStart w:name="z2372" w:id="2327"/>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327"/>
    <w:bookmarkStart w:name="z2373" w:id="2328"/>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328"/>
    <w:bookmarkStart w:name="z2374" w:id="2329"/>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329"/>
    <w:bookmarkStart w:name="z2375" w:id="2330"/>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330"/>
    <w:bookmarkStart w:name="z2376" w:id="2331"/>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331"/>
    <w:bookmarkStart w:name="z2377" w:id="2332"/>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332"/>
    <w:bookmarkStart w:name="z2378" w:id="2333"/>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333"/>
    <w:bookmarkStart w:name="z2379" w:id="2334"/>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334"/>
    <w:bookmarkStart w:name="z2380" w:id="2335"/>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335"/>
    <w:bookmarkStart w:name="z2381" w:id="2336"/>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336"/>
    <w:bookmarkStart w:name="z2382" w:id="2337"/>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337"/>
    <w:bookmarkStart w:name="z2383" w:id="2338"/>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338"/>
    <w:bookmarkStart w:name="z2384" w:id="2339"/>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339"/>
    <w:bookmarkStart w:name="z2385" w:id="2340"/>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340"/>
    <w:bookmarkStart w:name="z2386" w:id="2341"/>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341"/>
    <w:bookmarkStart w:name="z2387" w:id="2342"/>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342"/>
    <w:bookmarkStart w:name="z2388" w:id="234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343"/>
    <w:bookmarkStart w:name="z2389" w:id="234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344"/>
    <w:bookmarkStart w:name="z2390" w:id="2345"/>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345"/>
    <w:bookmarkStart w:name="z2391" w:id="2346"/>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346"/>
    <w:bookmarkStart w:name="z2392" w:id="2347"/>
    <w:p>
      <w:pPr>
        <w:spacing w:after="0"/>
        <w:ind w:left="0"/>
        <w:jc w:val="both"/>
      </w:pPr>
      <w:r>
        <w:rPr>
          <w:rFonts w:ascii="Times New Roman"/>
          <w:b w:val="false"/>
          <w:i w:val="false"/>
          <w:color w:val="000000"/>
          <w:sz w:val="28"/>
        </w:rPr>
        <w:t>
      19. Департамент бастығының өкілеттігі:</w:t>
      </w:r>
    </w:p>
    <w:bookmarkEnd w:id="2347"/>
    <w:bookmarkStart w:name="z2393" w:id="2348"/>
    <w:p>
      <w:pPr>
        <w:spacing w:after="0"/>
        <w:ind w:left="0"/>
        <w:jc w:val="both"/>
      </w:pPr>
      <w:r>
        <w:rPr>
          <w:rFonts w:ascii="Times New Roman"/>
          <w:b w:val="false"/>
          <w:i w:val="false"/>
          <w:color w:val="000000"/>
          <w:sz w:val="28"/>
        </w:rPr>
        <w:t>
      1) Департамент атынан сенімхатсыз әрекет етеді;</w:t>
      </w:r>
    </w:p>
    <w:bookmarkEnd w:id="2348"/>
    <w:bookmarkStart w:name="z2394" w:id="234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349"/>
    <w:bookmarkStart w:name="z2395" w:id="235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350"/>
    <w:bookmarkStart w:name="z2396" w:id="2351"/>
    <w:p>
      <w:pPr>
        <w:spacing w:after="0"/>
        <w:ind w:left="0"/>
        <w:jc w:val="both"/>
      </w:pPr>
      <w:r>
        <w:rPr>
          <w:rFonts w:ascii="Times New Roman"/>
          <w:b w:val="false"/>
          <w:i w:val="false"/>
          <w:color w:val="000000"/>
          <w:sz w:val="28"/>
        </w:rPr>
        <w:t>
      4) бірыңғай кадр саясатын іске асырады;</w:t>
      </w:r>
    </w:p>
    <w:bookmarkEnd w:id="2351"/>
    <w:bookmarkStart w:name="z2397" w:id="235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352"/>
    <w:bookmarkStart w:name="z2398" w:id="235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353"/>
    <w:bookmarkStart w:name="z2399" w:id="235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354"/>
    <w:bookmarkStart w:name="z2400" w:id="235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355"/>
    <w:bookmarkStart w:name="z2401" w:id="2356"/>
    <w:p>
      <w:pPr>
        <w:spacing w:after="0"/>
        <w:ind w:left="0"/>
        <w:jc w:val="both"/>
      </w:pPr>
      <w:r>
        <w:rPr>
          <w:rFonts w:ascii="Times New Roman"/>
          <w:b w:val="false"/>
          <w:i w:val="false"/>
          <w:color w:val="000000"/>
          <w:sz w:val="28"/>
        </w:rPr>
        <w:t>
      9) Департамент атынан шарттар жасасады;</w:t>
      </w:r>
    </w:p>
    <w:bookmarkEnd w:id="2356"/>
    <w:bookmarkStart w:name="z2402" w:id="2357"/>
    <w:p>
      <w:pPr>
        <w:spacing w:after="0"/>
        <w:ind w:left="0"/>
        <w:jc w:val="both"/>
      </w:pPr>
      <w:r>
        <w:rPr>
          <w:rFonts w:ascii="Times New Roman"/>
          <w:b w:val="false"/>
          <w:i w:val="false"/>
          <w:color w:val="000000"/>
          <w:sz w:val="28"/>
        </w:rPr>
        <w:t>
      10) Департамент атынан сенімхаттар береді;</w:t>
      </w:r>
    </w:p>
    <w:bookmarkEnd w:id="2357"/>
    <w:bookmarkStart w:name="z2403" w:id="2358"/>
    <w:p>
      <w:pPr>
        <w:spacing w:after="0"/>
        <w:ind w:left="0"/>
        <w:jc w:val="both"/>
      </w:pPr>
      <w:r>
        <w:rPr>
          <w:rFonts w:ascii="Times New Roman"/>
          <w:b w:val="false"/>
          <w:i w:val="false"/>
          <w:color w:val="000000"/>
          <w:sz w:val="28"/>
        </w:rPr>
        <w:t>
      11) банк шоттарын ашады;</w:t>
      </w:r>
    </w:p>
    <w:bookmarkEnd w:id="2358"/>
    <w:bookmarkStart w:name="z2404" w:id="235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359"/>
    <w:bookmarkStart w:name="z2405" w:id="236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360"/>
    <w:bookmarkStart w:name="z2406" w:id="2361"/>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361"/>
    <w:bookmarkStart w:name="z2407" w:id="2362"/>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362"/>
    <w:bookmarkStart w:name="z2408" w:id="2363"/>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363"/>
    <w:bookmarkStart w:name="z2409" w:id="2364"/>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364"/>
    <w:bookmarkStart w:name="z2410" w:id="2365"/>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365"/>
    <w:bookmarkStart w:name="z2411" w:id="2366"/>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366"/>
    <w:bookmarkStart w:name="z2412" w:id="2367"/>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367"/>
    <w:bookmarkStart w:name="z2413" w:id="2368"/>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368"/>
    <w:bookmarkStart w:name="z2414" w:id="2369"/>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369"/>
    <w:bookmarkStart w:name="z2415" w:id="2370"/>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370"/>
    <w:bookmarkStart w:name="z2416" w:id="2371"/>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371"/>
    <w:bookmarkStart w:name="z2417" w:id="2372"/>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372"/>
    <w:bookmarkStart w:name="z2418" w:id="2373"/>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373"/>
    <w:bookmarkStart w:name="z2419" w:id="2374"/>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374"/>
    <w:bookmarkStart w:name="z2420" w:id="237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75"/>
    <w:bookmarkStart w:name="z2421" w:id="2376"/>
    <w:p>
      <w:pPr>
        <w:spacing w:after="0"/>
        <w:ind w:left="0"/>
        <w:jc w:val="left"/>
      </w:pPr>
      <w:r>
        <w:rPr>
          <w:rFonts w:ascii="Times New Roman"/>
          <w:b/>
          <w:i w:val="false"/>
          <w:color w:val="000000"/>
        </w:rPr>
        <w:t xml:space="preserve"> 4-тарау. Департаменттің мүлкі</w:t>
      </w:r>
    </w:p>
    <w:bookmarkEnd w:id="2376"/>
    <w:bookmarkStart w:name="z2422" w:id="237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377"/>
    <w:bookmarkStart w:name="z2423" w:id="237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78"/>
    <w:bookmarkStart w:name="z2424" w:id="2379"/>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379"/>
    <w:bookmarkStart w:name="z2425" w:id="2380"/>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80"/>
    <w:bookmarkStart w:name="z2426" w:id="2381"/>
    <w:p>
      <w:pPr>
        <w:spacing w:after="0"/>
        <w:ind w:left="0"/>
        <w:jc w:val="left"/>
      </w:pPr>
      <w:r>
        <w:rPr>
          <w:rFonts w:ascii="Times New Roman"/>
          <w:b/>
          <w:i w:val="false"/>
          <w:color w:val="000000"/>
        </w:rPr>
        <w:t xml:space="preserve"> 5-тарау. Департаментті қайта ұйымдастыру және тарату</w:t>
      </w:r>
    </w:p>
    <w:bookmarkEnd w:id="2381"/>
    <w:bookmarkStart w:name="z2427" w:id="23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17-қосымша</w:t>
            </w:r>
          </w:p>
        </w:tc>
      </w:tr>
    </w:tbl>
    <w:bookmarkStart w:name="z2430" w:id="2383"/>
    <w:p>
      <w:pPr>
        <w:spacing w:after="0"/>
        <w:ind w:left="0"/>
        <w:jc w:val="left"/>
      </w:pPr>
      <w:r>
        <w:rPr>
          <w:rFonts w:ascii="Times New Roman"/>
          <w:b/>
          <w:i w:val="false"/>
          <w:color w:val="000000"/>
        </w:rPr>
        <w:t xml:space="preserve"> Қазақстан Республикасы Төтенше жағдайлар министрлiгi Маңғыстау облысының төтенше жағдайлар департаменті туралы ереже</w:t>
      </w:r>
    </w:p>
    <w:bookmarkEnd w:id="2383"/>
    <w:bookmarkStart w:name="z2431" w:id="2384"/>
    <w:p>
      <w:pPr>
        <w:spacing w:after="0"/>
        <w:ind w:left="0"/>
        <w:jc w:val="left"/>
      </w:pPr>
      <w:r>
        <w:rPr>
          <w:rFonts w:ascii="Times New Roman"/>
          <w:b/>
          <w:i w:val="false"/>
          <w:color w:val="000000"/>
        </w:rPr>
        <w:t xml:space="preserve"> 1-тарау. Жалпы ережелер</w:t>
      </w:r>
    </w:p>
    <w:bookmarkEnd w:id="2384"/>
    <w:bookmarkStart w:name="z2432" w:id="2385"/>
    <w:p>
      <w:pPr>
        <w:spacing w:after="0"/>
        <w:ind w:left="0"/>
        <w:jc w:val="both"/>
      </w:pPr>
      <w:r>
        <w:rPr>
          <w:rFonts w:ascii="Times New Roman"/>
          <w:b w:val="false"/>
          <w:i w:val="false"/>
          <w:color w:val="000000"/>
          <w:sz w:val="28"/>
        </w:rPr>
        <w:t xml:space="preserve">
      1. Қазақстан Республикасы Төтенше жағдайлар министрлігі Маңғыстау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385"/>
    <w:bookmarkStart w:name="z2433" w:id="2386"/>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386"/>
    <w:bookmarkStart w:name="z2434" w:id="2387"/>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387"/>
    <w:bookmarkStart w:name="z2435" w:id="238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388"/>
    <w:bookmarkStart w:name="z2436" w:id="2389"/>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389"/>
    <w:bookmarkStart w:name="z2437" w:id="2390"/>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390"/>
    <w:bookmarkStart w:name="z2438" w:id="239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391"/>
    <w:bookmarkStart w:name="z2439" w:id="2392"/>
    <w:p>
      <w:pPr>
        <w:spacing w:after="0"/>
        <w:ind w:left="0"/>
        <w:jc w:val="both"/>
      </w:pPr>
      <w:r>
        <w:rPr>
          <w:rFonts w:ascii="Times New Roman"/>
          <w:b w:val="false"/>
          <w:i w:val="false"/>
          <w:color w:val="000000"/>
          <w:sz w:val="28"/>
        </w:rPr>
        <w:t>
      8. Департаменттің заңды мекенжайы: Қазақстан Республикасы, индексі 130000, Маңғыстау облысы, Ақтау қаласы, 24-шағын ауданы, 6-ғимарат.</w:t>
      </w:r>
    </w:p>
    <w:bookmarkEnd w:id="2392"/>
    <w:bookmarkStart w:name="z2440" w:id="239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Маңғыстау облысының Төтенше жағдайлар департаменті" мемлекеттік мекемесі.</w:t>
      </w:r>
    </w:p>
    <w:bookmarkEnd w:id="2393"/>
    <w:bookmarkStart w:name="z2441" w:id="239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394"/>
    <w:bookmarkStart w:name="z2442" w:id="239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395"/>
    <w:bookmarkStart w:name="z2443" w:id="239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396"/>
    <w:bookmarkStart w:name="z2444" w:id="239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397"/>
    <w:bookmarkStart w:name="z2445" w:id="239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98"/>
    <w:bookmarkStart w:name="z2446" w:id="2399"/>
    <w:p>
      <w:pPr>
        <w:spacing w:after="0"/>
        <w:ind w:left="0"/>
        <w:jc w:val="both"/>
      </w:pPr>
      <w:r>
        <w:rPr>
          <w:rFonts w:ascii="Times New Roman"/>
          <w:b w:val="false"/>
          <w:i w:val="false"/>
          <w:color w:val="000000"/>
          <w:sz w:val="28"/>
        </w:rPr>
        <w:t>
      13. Мақсаттары:</w:t>
      </w:r>
    </w:p>
    <w:bookmarkEnd w:id="2399"/>
    <w:bookmarkStart w:name="z2447" w:id="240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400"/>
    <w:bookmarkStart w:name="z2448" w:id="240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401"/>
    <w:bookmarkStart w:name="z2449" w:id="2402"/>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402"/>
    <w:bookmarkStart w:name="z2450" w:id="2403"/>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403"/>
    <w:bookmarkStart w:name="z2451" w:id="2404"/>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404"/>
    <w:bookmarkStart w:name="z2452" w:id="2405"/>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405"/>
    <w:bookmarkStart w:name="z2453" w:id="2406"/>
    <w:p>
      <w:pPr>
        <w:spacing w:after="0"/>
        <w:ind w:left="0"/>
        <w:jc w:val="both"/>
      </w:pPr>
      <w:r>
        <w:rPr>
          <w:rFonts w:ascii="Times New Roman"/>
          <w:b w:val="false"/>
          <w:i w:val="false"/>
          <w:color w:val="000000"/>
          <w:sz w:val="28"/>
        </w:rPr>
        <w:t>
      14. Құқықтары және міндеттері:</w:t>
      </w:r>
    </w:p>
    <w:bookmarkEnd w:id="2406"/>
    <w:bookmarkStart w:name="z2454" w:id="240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407"/>
    <w:bookmarkStart w:name="z2455" w:id="2408"/>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408"/>
    <w:bookmarkStart w:name="z2456" w:id="240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409"/>
    <w:bookmarkStart w:name="z2457" w:id="241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410"/>
    <w:bookmarkStart w:name="z2458" w:id="241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411"/>
    <w:bookmarkStart w:name="z2459" w:id="2412"/>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412"/>
    <w:bookmarkStart w:name="z2460" w:id="2413"/>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413"/>
    <w:bookmarkStart w:name="z2461" w:id="241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414"/>
    <w:bookmarkStart w:name="z2462" w:id="241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415"/>
    <w:bookmarkStart w:name="z2463" w:id="2416"/>
    <w:p>
      <w:pPr>
        <w:spacing w:after="0"/>
        <w:ind w:left="0"/>
        <w:jc w:val="both"/>
      </w:pPr>
      <w:r>
        <w:rPr>
          <w:rFonts w:ascii="Times New Roman"/>
          <w:b w:val="false"/>
          <w:i w:val="false"/>
          <w:color w:val="000000"/>
          <w:sz w:val="28"/>
        </w:rPr>
        <w:t>
      15. Функциялары:</w:t>
      </w:r>
    </w:p>
    <w:bookmarkEnd w:id="2416"/>
    <w:bookmarkStart w:name="z2464" w:id="2417"/>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417"/>
    <w:bookmarkStart w:name="z2465" w:id="241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418"/>
    <w:bookmarkStart w:name="z2466" w:id="241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419"/>
    <w:bookmarkStart w:name="z2467" w:id="242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420"/>
    <w:bookmarkStart w:name="z2468" w:id="2421"/>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421"/>
    <w:bookmarkStart w:name="z2469" w:id="242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422"/>
    <w:bookmarkStart w:name="z2470" w:id="242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423"/>
    <w:bookmarkStart w:name="z2471" w:id="242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424"/>
    <w:bookmarkStart w:name="z2472" w:id="242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425"/>
    <w:bookmarkStart w:name="z2473" w:id="242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426"/>
    <w:bookmarkStart w:name="z2474" w:id="242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427"/>
    <w:bookmarkStart w:name="z2475" w:id="242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428"/>
    <w:bookmarkStart w:name="z2476" w:id="242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429"/>
    <w:bookmarkStart w:name="z2477" w:id="243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430"/>
    <w:bookmarkStart w:name="z2478" w:id="2431"/>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431"/>
    <w:bookmarkStart w:name="z2479" w:id="243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432"/>
    <w:bookmarkStart w:name="z2480" w:id="2433"/>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433"/>
    <w:bookmarkStart w:name="z2481" w:id="243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434"/>
    <w:bookmarkStart w:name="z2482" w:id="243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435"/>
    <w:bookmarkStart w:name="z2483" w:id="243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436"/>
    <w:bookmarkStart w:name="z2484" w:id="243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437"/>
    <w:bookmarkStart w:name="z2485" w:id="243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438"/>
    <w:bookmarkStart w:name="z2486" w:id="2439"/>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439"/>
    <w:bookmarkStart w:name="z2487" w:id="2440"/>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440"/>
    <w:bookmarkStart w:name="z2488" w:id="2441"/>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441"/>
    <w:bookmarkStart w:name="z2489" w:id="2442"/>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442"/>
    <w:bookmarkStart w:name="z2490" w:id="244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443"/>
    <w:bookmarkStart w:name="z2491" w:id="2444"/>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444"/>
    <w:bookmarkStart w:name="z2492" w:id="244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445"/>
    <w:bookmarkStart w:name="z2493" w:id="244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446"/>
    <w:bookmarkStart w:name="z2494" w:id="244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447"/>
    <w:bookmarkStart w:name="z2495" w:id="2448"/>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448"/>
    <w:bookmarkStart w:name="z2496" w:id="244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449"/>
    <w:bookmarkStart w:name="z2497" w:id="245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450"/>
    <w:bookmarkStart w:name="z2498" w:id="2451"/>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451"/>
    <w:bookmarkStart w:name="z2499" w:id="245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452"/>
    <w:bookmarkStart w:name="z2500" w:id="245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453"/>
    <w:bookmarkStart w:name="z2501" w:id="2454"/>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454"/>
    <w:bookmarkStart w:name="z2502" w:id="245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455"/>
    <w:bookmarkStart w:name="z2503" w:id="2456"/>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456"/>
    <w:bookmarkStart w:name="z2504" w:id="2457"/>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457"/>
    <w:bookmarkStart w:name="z2505" w:id="2458"/>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458"/>
    <w:bookmarkStart w:name="z2506" w:id="2459"/>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459"/>
    <w:bookmarkStart w:name="z2507" w:id="2460"/>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460"/>
    <w:bookmarkStart w:name="z2508" w:id="2461"/>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461"/>
    <w:bookmarkStart w:name="z2509" w:id="2462"/>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462"/>
    <w:bookmarkStart w:name="z2510" w:id="2463"/>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463"/>
    <w:bookmarkStart w:name="z2511" w:id="2464"/>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464"/>
    <w:bookmarkStart w:name="z2512" w:id="2465"/>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465"/>
    <w:bookmarkStart w:name="z2513" w:id="2466"/>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466"/>
    <w:bookmarkStart w:name="z2514" w:id="2467"/>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467"/>
    <w:bookmarkStart w:name="z2515" w:id="2468"/>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468"/>
    <w:bookmarkStart w:name="z2516" w:id="2469"/>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469"/>
    <w:bookmarkStart w:name="z2517" w:id="2470"/>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470"/>
    <w:bookmarkStart w:name="z2518" w:id="2471"/>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471"/>
    <w:bookmarkStart w:name="z2519" w:id="2472"/>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472"/>
    <w:bookmarkStart w:name="z2520" w:id="2473"/>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473"/>
    <w:bookmarkStart w:name="z2521" w:id="2474"/>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474"/>
    <w:bookmarkStart w:name="z2522" w:id="2475"/>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475"/>
    <w:bookmarkStart w:name="z2523" w:id="2476"/>
    <w:p>
      <w:pPr>
        <w:spacing w:after="0"/>
        <w:ind w:left="0"/>
        <w:jc w:val="both"/>
      </w:pPr>
      <w:r>
        <w:rPr>
          <w:rFonts w:ascii="Times New Roman"/>
          <w:b w:val="false"/>
          <w:i w:val="false"/>
          <w:color w:val="000000"/>
          <w:sz w:val="28"/>
        </w:rPr>
        <w:t>
      60) жарылыс жұмыстарын жүргізуге рұқсат береді;</w:t>
      </w:r>
    </w:p>
    <w:bookmarkEnd w:id="2476"/>
    <w:bookmarkStart w:name="z2524" w:id="2477"/>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477"/>
    <w:bookmarkStart w:name="z2525" w:id="2478"/>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478"/>
    <w:bookmarkStart w:name="z2526" w:id="2479"/>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479"/>
    <w:bookmarkStart w:name="z2527" w:id="2480"/>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480"/>
    <w:bookmarkStart w:name="z2528" w:id="2481"/>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481"/>
    <w:bookmarkStart w:name="z2529" w:id="2482"/>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482"/>
    <w:bookmarkStart w:name="z2530" w:id="2483"/>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483"/>
    <w:bookmarkStart w:name="z2531" w:id="2484"/>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484"/>
    <w:bookmarkStart w:name="z2532" w:id="2485"/>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485"/>
    <w:bookmarkStart w:name="z2533" w:id="2486"/>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486"/>
    <w:bookmarkStart w:name="z2534" w:id="2487"/>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487"/>
    <w:bookmarkStart w:name="z2535" w:id="2488"/>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488"/>
    <w:bookmarkStart w:name="z2536" w:id="2489"/>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489"/>
    <w:bookmarkStart w:name="z2537" w:id="2490"/>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490"/>
    <w:bookmarkStart w:name="z2538" w:id="2491"/>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491"/>
    <w:bookmarkStart w:name="z2539" w:id="2492"/>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492"/>
    <w:bookmarkStart w:name="z2540" w:id="2493"/>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493"/>
    <w:bookmarkStart w:name="z2541" w:id="2494"/>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494"/>
    <w:bookmarkStart w:name="z2542" w:id="2495"/>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495"/>
    <w:bookmarkStart w:name="z2543" w:id="2496"/>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496"/>
    <w:bookmarkStart w:name="z2544" w:id="2497"/>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497"/>
    <w:bookmarkStart w:name="z2545" w:id="2498"/>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498"/>
    <w:bookmarkStart w:name="z2546" w:id="2499"/>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499"/>
    <w:bookmarkStart w:name="z2547" w:id="2500"/>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500"/>
    <w:bookmarkStart w:name="z2548" w:id="2501"/>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501"/>
    <w:bookmarkStart w:name="z2549" w:id="2502"/>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502"/>
    <w:bookmarkStart w:name="z2550" w:id="2503"/>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503"/>
    <w:bookmarkStart w:name="z2551" w:id="2504"/>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504"/>
    <w:bookmarkStart w:name="z2552" w:id="2505"/>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505"/>
    <w:bookmarkStart w:name="z2553" w:id="2506"/>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506"/>
    <w:bookmarkStart w:name="z2554" w:id="2507"/>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507"/>
    <w:bookmarkStart w:name="z2555" w:id="2508"/>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508"/>
    <w:bookmarkStart w:name="z2556" w:id="2509"/>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09"/>
    <w:bookmarkStart w:name="z2557" w:id="251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510"/>
    <w:bookmarkStart w:name="z2558" w:id="251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511"/>
    <w:bookmarkStart w:name="z2559" w:id="2512"/>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512"/>
    <w:bookmarkStart w:name="z2560" w:id="2513"/>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513"/>
    <w:bookmarkStart w:name="z2561" w:id="2514"/>
    <w:p>
      <w:pPr>
        <w:spacing w:after="0"/>
        <w:ind w:left="0"/>
        <w:jc w:val="both"/>
      </w:pPr>
      <w:r>
        <w:rPr>
          <w:rFonts w:ascii="Times New Roman"/>
          <w:b w:val="false"/>
          <w:i w:val="false"/>
          <w:color w:val="000000"/>
          <w:sz w:val="28"/>
        </w:rPr>
        <w:t>
      19. Департамент бастығының өкілеттігі:</w:t>
      </w:r>
    </w:p>
    <w:bookmarkEnd w:id="2514"/>
    <w:bookmarkStart w:name="z2562" w:id="2515"/>
    <w:p>
      <w:pPr>
        <w:spacing w:after="0"/>
        <w:ind w:left="0"/>
        <w:jc w:val="both"/>
      </w:pPr>
      <w:r>
        <w:rPr>
          <w:rFonts w:ascii="Times New Roman"/>
          <w:b w:val="false"/>
          <w:i w:val="false"/>
          <w:color w:val="000000"/>
          <w:sz w:val="28"/>
        </w:rPr>
        <w:t>
      1) Департамент атынан сенімхатсыз әрекет етеді;</w:t>
      </w:r>
    </w:p>
    <w:bookmarkEnd w:id="2515"/>
    <w:bookmarkStart w:name="z2563" w:id="251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516"/>
    <w:bookmarkStart w:name="z2564" w:id="2517"/>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517"/>
    <w:bookmarkStart w:name="z2565" w:id="2518"/>
    <w:p>
      <w:pPr>
        <w:spacing w:after="0"/>
        <w:ind w:left="0"/>
        <w:jc w:val="both"/>
      </w:pPr>
      <w:r>
        <w:rPr>
          <w:rFonts w:ascii="Times New Roman"/>
          <w:b w:val="false"/>
          <w:i w:val="false"/>
          <w:color w:val="000000"/>
          <w:sz w:val="28"/>
        </w:rPr>
        <w:t>
      4) бірыңғай кадр саясатын іске асырады;</w:t>
      </w:r>
    </w:p>
    <w:bookmarkEnd w:id="2518"/>
    <w:bookmarkStart w:name="z2566" w:id="2519"/>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519"/>
    <w:bookmarkStart w:name="z2567" w:id="2520"/>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520"/>
    <w:bookmarkStart w:name="z2568" w:id="2521"/>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521"/>
    <w:bookmarkStart w:name="z2569" w:id="2522"/>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522"/>
    <w:bookmarkStart w:name="z2570" w:id="2523"/>
    <w:p>
      <w:pPr>
        <w:spacing w:after="0"/>
        <w:ind w:left="0"/>
        <w:jc w:val="both"/>
      </w:pPr>
      <w:r>
        <w:rPr>
          <w:rFonts w:ascii="Times New Roman"/>
          <w:b w:val="false"/>
          <w:i w:val="false"/>
          <w:color w:val="000000"/>
          <w:sz w:val="28"/>
        </w:rPr>
        <w:t>
      9) Департамент атынан шарттар жасасады;</w:t>
      </w:r>
    </w:p>
    <w:bookmarkEnd w:id="2523"/>
    <w:bookmarkStart w:name="z2571" w:id="2524"/>
    <w:p>
      <w:pPr>
        <w:spacing w:after="0"/>
        <w:ind w:left="0"/>
        <w:jc w:val="both"/>
      </w:pPr>
      <w:r>
        <w:rPr>
          <w:rFonts w:ascii="Times New Roman"/>
          <w:b w:val="false"/>
          <w:i w:val="false"/>
          <w:color w:val="000000"/>
          <w:sz w:val="28"/>
        </w:rPr>
        <w:t>
      10) Департамент атынан сенімхаттар береді;</w:t>
      </w:r>
    </w:p>
    <w:bookmarkEnd w:id="2524"/>
    <w:bookmarkStart w:name="z2572" w:id="2525"/>
    <w:p>
      <w:pPr>
        <w:spacing w:after="0"/>
        <w:ind w:left="0"/>
        <w:jc w:val="both"/>
      </w:pPr>
      <w:r>
        <w:rPr>
          <w:rFonts w:ascii="Times New Roman"/>
          <w:b w:val="false"/>
          <w:i w:val="false"/>
          <w:color w:val="000000"/>
          <w:sz w:val="28"/>
        </w:rPr>
        <w:t>
      11) банк шоттарын ашады;</w:t>
      </w:r>
    </w:p>
    <w:bookmarkEnd w:id="2525"/>
    <w:bookmarkStart w:name="z2573" w:id="2526"/>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526"/>
    <w:bookmarkStart w:name="z2574" w:id="2527"/>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527"/>
    <w:bookmarkStart w:name="z2575" w:id="2528"/>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528"/>
    <w:bookmarkStart w:name="z2576" w:id="2529"/>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529"/>
    <w:bookmarkStart w:name="z2577" w:id="2530"/>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530"/>
    <w:bookmarkStart w:name="z2578" w:id="2531"/>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531"/>
    <w:bookmarkStart w:name="z2579" w:id="2532"/>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532"/>
    <w:bookmarkStart w:name="z2580" w:id="2533"/>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533"/>
    <w:bookmarkStart w:name="z2581" w:id="2534"/>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534"/>
    <w:bookmarkStart w:name="z2582" w:id="2535"/>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535"/>
    <w:bookmarkStart w:name="z2583" w:id="2536"/>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536"/>
    <w:bookmarkStart w:name="z2584" w:id="2537"/>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537"/>
    <w:bookmarkStart w:name="z2585" w:id="2538"/>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538"/>
    <w:bookmarkStart w:name="z2586" w:id="2539"/>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539"/>
    <w:bookmarkStart w:name="z2587" w:id="2540"/>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540"/>
    <w:bookmarkStart w:name="z2588" w:id="2541"/>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541"/>
    <w:bookmarkStart w:name="z2589" w:id="254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42"/>
    <w:bookmarkStart w:name="z2590" w:id="2543"/>
    <w:p>
      <w:pPr>
        <w:spacing w:after="0"/>
        <w:ind w:left="0"/>
        <w:jc w:val="left"/>
      </w:pPr>
      <w:r>
        <w:rPr>
          <w:rFonts w:ascii="Times New Roman"/>
          <w:b/>
          <w:i w:val="false"/>
          <w:color w:val="000000"/>
        </w:rPr>
        <w:t xml:space="preserve"> 4-тарау. Департаменттің мүлкі</w:t>
      </w:r>
    </w:p>
    <w:bookmarkEnd w:id="2543"/>
    <w:bookmarkStart w:name="z2591" w:id="254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544"/>
    <w:bookmarkStart w:name="z2592" w:id="254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45"/>
    <w:bookmarkStart w:name="z2593" w:id="2546"/>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546"/>
    <w:bookmarkStart w:name="z2594" w:id="2547"/>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47"/>
    <w:bookmarkStart w:name="z2595" w:id="2548"/>
    <w:p>
      <w:pPr>
        <w:spacing w:after="0"/>
        <w:ind w:left="0"/>
        <w:jc w:val="left"/>
      </w:pPr>
      <w:r>
        <w:rPr>
          <w:rFonts w:ascii="Times New Roman"/>
          <w:b/>
          <w:i w:val="false"/>
          <w:color w:val="000000"/>
        </w:rPr>
        <w:t xml:space="preserve"> 5-тарау. Департаментті қайта ұйымдастыру және тарату</w:t>
      </w:r>
    </w:p>
    <w:bookmarkEnd w:id="2548"/>
    <w:bookmarkStart w:name="z2596" w:id="25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18-қосымша</w:t>
            </w:r>
          </w:p>
        </w:tc>
      </w:tr>
    </w:tbl>
    <w:bookmarkStart w:name="z2599" w:id="2550"/>
    <w:p>
      <w:pPr>
        <w:spacing w:after="0"/>
        <w:ind w:left="0"/>
        <w:jc w:val="left"/>
      </w:pPr>
      <w:r>
        <w:rPr>
          <w:rFonts w:ascii="Times New Roman"/>
          <w:b/>
          <w:i w:val="false"/>
          <w:color w:val="000000"/>
        </w:rPr>
        <w:t xml:space="preserve"> Қазақстан Республикасы Төтенше жағдайлар министрлiгi Павлодар облысының төтенше жағдайлар департаменті туралы ереже</w:t>
      </w:r>
    </w:p>
    <w:bookmarkEnd w:id="2550"/>
    <w:bookmarkStart w:name="z2600" w:id="2551"/>
    <w:p>
      <w:pPr>
        <w:spacing w:after="0"/>
        <w:ind w:left="0"/>
        <w:jc w:val="left"/>
      </w:pPr>
      <w:r>
        <w:rPr>
          <w:rFonts w:ascii="Times New Roman"/>
          <w:b/>
          <w:i w:val="false"/>
          <w:color w:val="000000"/>
        </w:rPr>
        <w:t xml:space="preserve"> 1-тарау. Жалпы ережелер</w:t>
      </w:r>
    </w:p>
    <w:bookmarkEnd w:id="2551"/>
    <w:bookmarkStart w:name="z2601" w:id="2552"/>
    <w:p>
      <w:pPr>
        <w:spacing w:after="0"/>
        <w:ind w:left="0"/>
        <w:jc w:val="both"/>
      </w:pPr>
      <w:r>
        <w:rPr>
          <w:rFonts w:ascii="Times New Roman"/>
          <w:b w:val="false"/>
          <w:i w:val="false"/>
          <w:color w:val="000000"/>
          <w:sz w:val="28"/>
        </w:rPr>
        <w:t xml:space="preserve">
      1. Қазақстан Республикасы Төтенше жағдайлар министрлігі Павлодар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552"/>
    <w:bookmarkStart w:name="z2602" w:id="255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553"/>
    <w:bookmarkStart w:name="z2603" w:id="2554"/>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554"/>
    <w:bookmarkStart w:name="z2604" w:id="255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555"/>
    <w:bookmarkStart w:name="z2605" w:id="2556"/>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556"/>
    <w:bookmarkStart w:name="z2606" w:id="255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557"/>
    <w:bookmarkStart w:name="z2607" w:id="255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558"/>
    <w:bookmarkStart w:name="z2608" w:id="2559"/>
    <w:p>
      <w:pPr>
        <w:spacing w:after="0"/>
        <w:ind w:left="0"/>
        <w:jc w:val="both"/>
      </w:pPr>
      <w:r>
        <w:rPr>
          <w:rFonts w:ascii="Times New Roman"/>
          <w:b w:val="false"/>
          <w:i w:val="false"/>
          <w:color w:val="000000"/>
          <w:sz w:val="28"/>
        </w:rPr>
        <w:t>
      8. Департаменттің заңды мекенжайы: Қазақстан Республикасы, индексі 140000, Павлодар облысы Павлодар қаласы Олжабай батыр көшесі, 14 үй.</w:t>
      </w:r>
    </w:p>
    <w:bookmarkEnd w:id="2559"/>
    <w:bookmarkStart w:name="z2609" w:id="256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Павлодар облысының Төтенше жағдайлар департаменті" мемлекеттік мекемесі.</w:t>
      </w:r>
    </w:p>
    <w:bookmarkEnd w:id="2560"/>
    <w:bookmarkStart w:name="z2610" w:id="256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561"/>
    <w:bookmarkStart w:name="z2611" w:id="256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562"/>
    <w:bookmarkStart w:name="z2612" w:id="256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563"/>
    <w:bookmarkStart w:name="z2613" w:id="256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564"/>
    <w:bookmarkStart w:name="z2614" w:id="25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565"/>
    <w:bookmarkStart w:name="z2615" w:id="2566"/>
    <w:p>
      <w:pPr>
        <w:spacing w:after="0"/>
        <w:ind w:left="0"/>
        <w:jc w:val="both"/>
      </w:pPr>
      <w:r>
        <w:rPr>
          <w:rFonts w:ascii="Times New Roman"/>
          <w:b w:val="false"/>
          <w:i w:val="false"/>
          <w:color w:val="000000"/>
          <w:sz w:val="28"/>
        </w:rPr>
        <w:t>
      13. Мақсаттары:</w:t>
      </w:r>
    </w:p>
    <w:bookmarkEnd w:id="2566"/>
    <w:bookmarkStart w:name="z2616" w:id="256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567"/>
    <w:bookmarkStart w:name="z2617" w:id="256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568"/>
    <w:bookmarkStart w:name="z2618" w:id="2569"/>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569"/>
    <w:bookmarkStart w:name="z2619" w:id="2570"/>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570"/>
    <w:bookmarkStart w:name="z2620" w:id="2571"/>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571"/>
    <w:bookmarkStart w:name="z2621" w:id="2572"/>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572"/>
    <w:bookmarkStart w:name="z2622" w:id="2573"/>
    <w:p>
      <w:pPr>
        <w:spacing w:after="0"/>
        <w:ind w:left="0"/>
        <w:jc w:val="both"/>
      </w:pPr>
      <w:r>
        <w:rPr>
          <w:rFonts w:ascii="Times New Roman"/>
          <w:b w:val="false"/>
          <w:i w:val="false"/>
          <w:color w:val="000000"/>
          <w:sz w:val="28"/>
        </w:rPr>
        <w:t>
      14. Құқықтары және міндеттері:</w:t>
      </w:r>
    </w:p>
    <w:bookmarkEnd w:id="2573"/>
    <w:bookmarkStart w:name="z2623" w:id="257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574"/>
    <w:bookmarkStart w:name="z2624" w:id="2575"/>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575"/>
    <w:bookmarkStart w:name="z2625" w:id="257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576"/>
    <w:bookmarkStart w:name="z2626" w:id="257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577"/>
    <w:bookmarkStart w:name="z2627" w:id="257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578"/>
    <w:bookmarkStart w:name="z2628" w:id="2579"/>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579"/>
    <w:bookmarkStart w:name="z2629" w:id="258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580"/>
    <w:bookmarkStart w:name="z2630" w:id="258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581"/>
    <w:bookmarkStart w:name="z2631" w:id="258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582"/>
    <w:bookmarkStart w:name="z2632" w:id="2583"/>
    <w:p>
      <w:pPr>
        <w:spacing w:after="0"/>
        <w:ind w:left="0"/>
        <w:jc w:val="both"/>
      </w:pPr>
      <w:r>
        <w:rPr>
          <w:rFonts w:ascii="Times New Roman"/>
          <w:b w:val="false"/>
          <w:i w:val="false"/>
          <w:color w:val="000000"/>
          <w:sz w:val="28"/>
        </w:rPr>
        <w:t>
      15. Функциялары:</w:t>
      </w:r>
    </w:p>
    <w:bookmarkEnd w:id="2583"/>
    <w:bookmarkStart w:name="z2633" w:id="2584"/>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584"/>
    <w:bookmarkStart w:name="z2634" w:id="258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85"/>
    <w:bookmarkStart w:name="z2635" w:id="258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86"/>
    <w:bookmarkStart w:name="z2636" w:id="258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587"/>
    <w:bookmarkStart w:name="z2637" w:id="2588"/>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588"/>
    <w:bookmarkStart w:name="z2638" w:id="258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89"/>
    <w:bookmarkStart w:name="z2639" w:id="259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590"/>
    <w:bookmarkStart w:name="z2640" w:id="259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591"/>
    <w:bookmarkStart w:name="z2641" w:id="259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592"/>
    <w:bookmarkStart w:name="z2642" w:id="259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593"/>
    <w:bookmarkStart w:name="z2643" w:id="259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594"/>
    <w:bookmarkStart w:name="z2644" w:id="259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595"/>
    <w:bookmarkStart w:name="z2645" w:id="259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596"/>
    <w:bookmarkStart w:name="z2646" w:id="259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597"/>
    <w:bookmarkStart w:name="z2647" w:id="2598"/>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598"/>
    <w:bookmarkStart w:name="z2648" w:id="259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599"/>
    <w:bookmarkStart w:name="z2649" w:id="2600"/>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600"/>
    <w:bookmarkStart w:name="z2650" w:id="260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601"/>
    <w:bookmarkStart w:name="z2651" w:id="260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602"/>
    <w:bookmarkStart w:name="z2652" w:id="260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603"/>
    <w:bookmarkStart w:name="z2653" w:id="260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604"/>
    <w:bookmarkStart w:name="z2654" w:id="260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605"/>
    <w:bookmarkStart w:name="z2655" w:id="2606"/>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606"/>
    <w:bookmarkStart w:name="z2656" w:id="2607"/>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607"/>
    <w:bookmarkStart w:name="z2657" w:id="2608"/>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608"/>
    <w:bookmarkStart w:name="z2658" w:id="260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609"/>
    <w:bookmarkStart w:name="z2659" w:id="261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610"/>
    <w:bookmarkStart w:name="z2660" w:id="2611"/>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611"/>
    <w:bookmarkStart w:name="z2661" w:id="261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612"/>
    <w:bookmarkStart w:name="z2662" w:id="261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613"/>
    <w:bookmarkStart w:name="z2663" w:id="261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614"/>
    <w:bookmarkStart w:name="z2664" w:id="2615"/>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615"/>
    <w:bookmarkStart w:name="z2665" w:id="261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616"/>
    <w:bookmarkStart w:name="z2666" w:id="261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617"/>
    <w:bookmarkStart w:name="z2667" w:id="2618"/>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618"/>
    <w:bookmarkStart w:name="z2668" w:id="261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619"/>
    <w:bookmarkStart w:name="z2669" w:id="262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620"/>
    <w:bookmarkStart w:name="z2670" w:id="2621"/>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621"/>
    <w:bookmarkStart w:name="z2671" w:id="262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622"/>
    <w:bookmarkStart w:name="z2672" w:id="2623"/>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623"/>
    <w:bookmarkStart w:name="z2673" w:id="2624"/>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624"/>
    <w:bookmarkStart w:name="z2674" w:id="2625"/>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625"/>
    <w:bookmarkStart w:name="z2675" w:id="2626"/>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626"/>
    <w:bookmarkStart w:name="z2676" w:id="2627"/>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627"/>
    <w:bookmarkStart w:name="z2677" w:id="2628"/>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628"/>
    <w:bookmarkStart w:name="z2678" w:id="2629"/>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629"/>
    <w:bookmarkStart w:name="z2679" w:id="2630"/>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630"/>
    <w:bookmarkStart w:name="z2680" w:id="2631"/>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631"/>
    <w:bookmarkStart w:name="z2681" w:id="2632"/>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632"/>
    <w:bookmarkStart w:name="z2682" w:id="2633"/>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633"/>
    <w:bookmarkStart w:name="z2683" w:id="2634"/>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634"/>
    <w:bookmarkStart w:name="z2684" w:id="2635"/>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635"/>
    <w:bookmarkStart w:name="z2685" w:id="2636"/>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636"/>
    <w:bookmarkStart w:name="z2686" w:id="2637"/>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637"/>
    <w:bookmarkStart w:name="z2687" w:id="2638"/>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638"/>
    <w:bookmarkStart w:name="z2688" w:id="2639"/>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639"/>
    <w:bookmarkStart w:name="z2689" w:id="2640"/>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640"/>
    <w:bookmarkStart w:name="z2690" w:id="2641"/>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641"/>
    <w:bookmarkStart w:name="z2691" w:id="2642"/>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642"/>
    <w:bookmarkStart w:name="z2692" w:id="2643"/>
    <w:p>
      <w:pPr>
        <w:spacing w:after="0"/>
        <w:ind w:left="0"/>
        <w:jc w:val="both"/>
      </w:pPr>
      <w:r>
        <w:rPr>
          <w:rFonts w:ascii="Times New Roman"/>
          <w:b w:val="false"/>
          <w:i w:val="false"/>
          <w:color w:val="000000"/>
          <w:sz w:val="28"/>
        </w:rPr>
        <w:t>
      60) жарылыс жұмыстарын жүргізуге рұқсат береді;</w:t>
      </w:r>
    </w:p>
    <w:bookmarkEnd w:id="2643"/>
    <w:bookmarkStart w:name="z2693" w:id="2644"/>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644"/>
    <w:bookmarkStart w:name="z2694" w:id="2645"/>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645"/>
    <w:bookmarkStart w:name="z2695" w:id="2646"/>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646"/>
    <w:bookmarkStart w:name="z2696" w:id="2647"/>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647"/>
    <w:bookmarkStart w:name="z2697" w:id="2648"/>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648"/>
    <w:bookmarkStart w:name="z2698" w:id="2649"/>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649"/>
    <w:bookmarkStart w:name="z2699" w:id="2650"/>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650"/>
    <w:bookmarkStart w:name="z2700" w:id="2651"/>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651"/>
    <w:bookmarkStart w:name="z2701" w:id="2652"/>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652"/>
    <w:bookmarkStart w:name="z2702" w:id="2653"/>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653"/>
    <w:bookmarkStart w:name="z2703" w:id="2654"/>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654"/>
    <w:bookmarkStart w:name="z2704" w:id="2655"/>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655"/>
    <w:bookmarkStart w:name="z2705" w:id="2656"/>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656"/>
    <w:bookmarkStart w:name="z2706" w:id="2657"/>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657"/>
    <w:bookmarkStart w:name="z2707" w:id="2658"/>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658"/>
    <w:bookmarkStart w:name="z2708" w:id="2659"/>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659"/>
    <w:bookmarkStart w:name="z2709" w:id="2660"/>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660"/>
    <w:bookmarkStart w:name="z2710" w:id="2661"/>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661"/>
    <w:bookmarkStart w:name="z2711" w:id="2662"/>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662"/>
    <w:bookmarkStart w:name="z2712" w:id="2663"/>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663"/>
    <w:bookmarkStart w:name="z2713" w:id="2664"/>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664"/>
    <w:bookmarkStart w:name="z2714" w:id="2665"/>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665"/>
    <w:bookmarkStart w:name="z2715" w:id="2666"/>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666"/>
    <w:bookmarkStart w:name="z2716" w:id="2667"/>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667"/>
    <w:bookmarkStart w:name="z2717" w:id="2668"/>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668"/>
    <w:bookmarkStart w:name="z2718" w:id="2669"/>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669"/>
    <w:bookmarkStart w:name="z2719" w:id="2670"/>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670"/>
    <w:bookmarkStart w:name="z2720" w:id="2671"/>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671"/>
    <w:bookmarkStart w:name="z2721" w:id="2672"/>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672"/>
    <w:bookmarkStart w:name="z2722" w:id="2673"/>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673"/>
    <w:bookmarkStart w:name="z2723" w:id="2674"/>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674"/>
    <w:bookmarkStart w:name="z2724" w:id="2675"/>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675"/>
    <w:bookmarkStart w:name="z2725" w:id="2676"/>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676"/>
    <w:bookmarkStart w:name="z2726" w:id="267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677"/>
    <w:bookmarkStart w:name="z2727" w:id="267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678"/>
    <w:bookmarkStart w:name="z2728" w:id="2679"/>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679"/>
    <w:bookmarkStart w:name="z2729" w:id="2680"/>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680"/>
    <w:bookmarkStart w:name="z2730" w:id="2681"/>
    <w:p>
      <w:pPr>
        <w:spacing w:after="0"/>
        <w:ind w:left="0"/>
        <w:jc w:val="both"/>
      </w:pPr>
      <w:r>
        <w:rPr>
          <w:rFonts w:ascii="Times New Roman"/>
          <w:b w:val="false"/>
          <w:i w:val="false"/>
          <w:color w:val="000000"/>
          <w:sz w:val="28"/>
        </w:rPr>
        <w:t>
      19. Департамент бастығының өкілеттігі:</w:t>
      </w:r>
    </w:p>
    <w:bookmarkEnd w:id="2681"/>
    <w:bookmarkStart w:name="z2731" w:id="2682"/>
    <w:p>
      <w:pPr>
        <w:spacing w:after="0"/>
        <w:ind w:left="0"/>
        <w:jc w:val="both"/>
      </w:pPr>
      <w:r>
        <w:rPr>
          <w:rFonts w:ascii="Times New Roman"/>
          <w:b w:val="false"/>
          <w:i w:val="false"/>
          <w:color w:val="000000"/>
          <w:sz w:val="28"/>
        </w:rPr>
        <w:t>
      1) Департамент атынан сенімхатсыз әрекет етеді;</w:t>
      </w:r>
    </w:p>
    <w:bookmarkEnd w:id="2682"/>
    <w:bookmarkStart w:name="z2732" w:id="268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683"/>
    <w:bookmarkStart w:name="z2733" w:id="268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684"/>
    <w:bookmarkStart w:name="z2734" w:id="2685"/>
    <w:p>
      <w:pPr>
        <w:spacing w:after="0"/>
        <w:ind w:left="0"/>
        <w:jc w:val="both"/>
      </w:pPr>
      <w:r>
        <w:rPr>
          <w:rFonts w:ascii="Times New Roman"/>
          <w:b w:val="false"/>
          <w:i w:val="false"/>
          <w:color w:val="000000"/>
          <w:sz w:val="28"/>
        </w:rPr>
        <w:t>
      4) бірыңғай кадр саясатын іске асырады;</w:t>
      </w:r>
    </w:p>
    <w:bookmarkEnd w:id="2685"/>
    <w:bookmarkStart w:name="z2735" w:id="268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686"/>
    <w:bookmarkStart w:name="z2736" w:id="268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687"/>
    <w:bookmarkStart w:name="z2737" w:id="268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688"/>
    <w:bookmarkStart w:name="z2738" w:id="268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689"/>
    <w:bookmarkStart w:name="z2739" w:id="2690"/>
    <w:p>
      <w:pPr>
        <w:spacing w:after="0"/>
        <w:ind w:left="0"/>
        <w:jc w:val="both"/>
      </w:pPr>
      <w:r>
        <w:rPr>
          <w:rFonts w:ascii="Times New Roman"/>
          <w:b w:val="false"/>
          <w:i w:val="false"/>
          <w:color w:val="000000"/>
          <w:sz w:val="28"/>
        </w:rPr>
        <w:t>
      9) Департамент атынан шарттар жасасады;</w:t>
      </w:r>
    </w:p>
    <w:bookmarkEnd w:id="2690"/>
    <w:bookmarkStart w:name="z2740" w:id="2691"/>
    <w:p>
      <w:pPr>
        <w:spacing w:after="0"/>
        <w:ind w:left="0"/>
        <w:jc w:val="both"/>
      </w:pPr>
      <w:r>
        <w:rPr>
          <w:rFonts w:ascii="Times New Roman"/>
          <w:b w:val="false"/>
          <w:i w:val="false"/>
          <w:color w:val="000000"/>
          <w:sz w:val="28"/>
        </w:rPr>
        <w:t>
      10) Департамент атынан сенімхаттар береді;</w:t>
      </w:r>
    </w:p>
    <w:bookmarkEnd w:id="2691"/>
    <w:bookmarkStart w:name="z2741" w:id="2692"/>
    <w:p>
      <w:pPr>
        <w:spacing w:after="0"/>
        <w:ind w:left="0"/>
        <w:jc w:val="both"/>
      </w:pPr>
      <w:r>
        <w:rPr>
          <w:rFonts w:ascii="Times New Roman"/>
          <w:b w:val="false"/>
          <w:i w:val="false"/>
          <w:color w:val="000000"/>
          <w:sz w:val="28"/>
        </w:rPr>
        <w:t>
      11) банк шоттарын ашады;</w:t>
      </w:r>
    </w:p>
    <w:bookmarkEnd w:id="2692"/>
    <w:bookmarkStart w:name="z2742" w:id="269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693"/>
    <w:bookmarkStart w:name="z2743" w:id="269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694"/>
    <w:bookmarkStart w:name="z2744" w:id="2695"/>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695"/>
    <w:bookmarkStart w:name="z2745" w:id="2696"/>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696"/>
    <w:bookmarkStart w:name="z2746" w:id="2697"/>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697"/>
    <w:bookmarkStart w:name="z2747" w:id="2698"/>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698"/>
    <w:bookmarkStart w:name="z2748" w:id="2699"/>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699"/>
    <w:bookmarkStart w:name="z2749" w:id="2700"/>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700"/>
    <w:bookmarkStart w:name="z2750" w:id="2701"/>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701"/>
    <w:bookmarkStart w:name="z2751" w:id="2702"/>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702"/>
    <w:bookmarkStart w:name="z2752" w:id="2703"/>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703"/>
    <w:bookmarkStart w:name="z2753" w:id="2704"/>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704"/>
    <w:bookmarkStart w:name="z2754" w:id="2705"/>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705"/>
    <w:bookmarkStart w:name="z2755" w:id="2706"/>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706"/>
    <w:bookmarkStart w:name="z2756" w:id="2707"/>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707"/>
    <w:bookmarkStart w:name="z2757" w:id="2708"/>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708"/>
    <w:bookmarkStart w:name="z2758" w:id="270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09"/>
    <w:bookmarkStart w:name="z2759" w:id="2710"/>
    <w:p>
      <w:pPr>
        <w:spacing w:after="0"/>
        <w:ind w:left="0"/>
        <w:jc w:val="left"/>
      </w:pPr>
      <w:r>
        <w:rPr>
          <w:rFonts w:ascii="Times New Roman"/>
          <w:b/>
          <w:i w:val="false"/>
          <w:color w:val="000000"/>
        </w:rPr>
        <w:t xml:space="preserve"> 4-тарау. Департаменттің мүлкі</w:t>
      </w:r>
    </w:p>
    <w:bookmarkEnd w:id="2710"/>
    <w:bookmarkStart w:name="z2760" w:id="27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711"/>
    <w:bookmarkStart w:name="z2761" w:id="271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12"/>
    <w:bookmarkStart w:name="z2762" w:id="2713"/>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713"/>
    <w:bookmarkStart w:name="z2763" w:id="2714"/>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14"/>
    <w:bookmarkStart w:name="z2764" w:id="2715"/>
    <w:p>
      <w:pPr>
        <w:spacing w:after="0"/>
        <w:ind w:left="0"/>
        <w:jc w:val="left"/>
      </w:pPr>
      <w:r>
        <w:rPr>
          <w:rFonts w:ascii="Times New Roman"/>
          <w:b/>
          <w:i w:val="false"/>
          <w:color w:val="000000"/>
        </w:rPr>
        <w:t xml:space="preserve"> 5-тарау. Департаментті қайта ұйымдастыру және тарату</w:t>
      </w:r>
    </w:p>
    <w:bookmarkEnd w:id="2715"/>
    <w:bookmarkStart w:name="z2765" w:id="27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2770" w:id="2717"/>
    <w:p>
      <w:pPr>
        <w:spacing w:after="0"/>
        <w:ind w:left="0"/>
        <w:jc w:val="left"/>
      </w:pPr>
      <w:r>
        <w:rPr>
          <w:rFonts w:ascii="Times New Roman"/>
          <w:b/>
          <w:i w:val="false"/>
          <w:color w:val="000000"/>
        </w:rPr>
        <w:t xml:space="preserve"> Қазақстан Республикасы Төтенше жағдайлар министрлiгi Солтүстік Қазақстан облысының төтенше жағдайлар департаменті туралы ереже</w:t>
      </w:r>
    </w:p>
    <w:bookmarkEnd w:id="2717"/>
    <w:bookmarkStart w:name="z2771" w:id="2718"/>
    <w:p>
      <w:pPr>
        <w:spacing w:after="0"/>
        <w:ind w:left="0"/>
        <w:jc w:val="left"/>
      </w:pPr>
      <w:r>
        <w:rPr>
          <w:rFonts w:ascii="Times New Roman"/>
          <w:b/>
          <w:i w:val="false"/>
          <w:color w:val="000000"/>
        </w:rPr>
        <w:t xml:space="preserve"> 1-тарау. Жалпы ережелер</w:t>
      </w:r>
    </w:p>
    <w:bookmarkEnd w:id="2718"/>
    <w:bookmarkStart w:name="z2772" w:id="2719"/>
    <w:p>
      <w:pPr>
        <w:spacing w:after="0"/>
        <w:ind w:left="0"/>
        <w:jc w:val="both"/>
      </w:pPr>
      <w:r>
        <w:rPr>
          <w:rFonts w:ascii="Times New Roman"/>
          <w:b w:val="false"/>
          <w:i w:val="false"/>
          <w:color w:val="000000"/>
          <w:sz w:val="28"/>
        </w:rPr>
        <w:t xml:space="preserve">
      1. Қазақстан Республикасы Төтенше жағдайлар министрлігі Солтүстік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719"/>
    <w:bookmarkStart w:name="z2773" w:id="272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720"/>
    <w:bookmarkStart w:name="z2774" w:id="2721"/>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721"/>
    <w:bookmarkStart w:name="z2775" w:id="272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722"/>
    <w:bookmarkStart w:name="z2776" w:id="2723"/>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723"/>
    <w:bookmarkStart w:name="z2777" w:id="2724"/>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24"/>
    <w:bookmarkStart w:name="z2778" w:id="272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725"/>
    <w:bookmarkStart w:name="z2779" w:id="2726"/>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Солтүстік Қазақстан облысы, Петропавл қаласы, Ғ. Мүсірепов көшесі, 32-үй.</w:t>
      </w:r>
    </w:p>
    <w:bookmarkEnd w:id="2726"/>
    <w:bookmarkStart w:name="z2780" w:id="272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Солтүстік Қазақстан облысының Төтенше жағдайлар департаменті" мемлекеттік мекемесі.</w:t>
      </w:r>
    </w:p>
    <w:bookmarkEnd w:id="2727"/>
    <w:bookmarkStart w:name="z2781" w:id="272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728"/>
    <w:bookmarkStart w:name="z2782" w:id="272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729"/>
    <w:bookmarkStart w:name="z2783" w:id="273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730"/>
    <w:bookmarkStart w:name="z2784" w:id="273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731"/>
    <w:bookmarkStart w:name="z2785" w:id="273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732"/>
    <w:bookmarkStart w:name="z2786" w:id="2733"/>
    <w:p>
      <w:pPr>
        <w:spacing w:after="0"/>
        <w:ind w:left="0"/>
        <w:jc w:val="both"/>
      </w:pPr>
      <w:r>
        <w:rPr>
          <w:rFonts w:ascii="Times New Roman"/>
          <w:b w:val="false"/>
          <w:i w:val="false"/>
          <w:color w:val="000000"/>
          <w:sz w:val="28"/>
        </w:rPr>
        <w:t>
      13. Мақсаттары:</w:t>
      </w:r>
    </w:p>
    <w:bookmarkEnd w:id="2733"/>
    <w:bookmarkStart w:name="z2787" w:id="273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734"/>
    <w:bookmarkStart w:name="z2788" w:id="273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735"/>
    <w:bookmarkStart w:name="z2789" w:id="2736"/>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736"/>
    <w:bookmarkStart w:name="z2790" w:id="2737"/>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737"/>
    <w:bookmarkStart w:name="z2791" w:id="2738"/>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738"/>
    <w:bookmarkStart w:name="z2792" w:id="2739"/>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739"/>
    <w:bookmarkStart w:name="z2793" w:id="2740"/>
    <w:p>
      <w:pPr>
        <w:spacing w:after="0"/>
        <w:ind w:left="0"/>
        <w:jc w:val="both"/>
      </w:pPr>
      <w:r>
        <w:rPr>
          <w:rFonts w:ascii="Times New Roman"/>
          <w:b w:val="false"/>
          <w:i w:val="false"/>
          <w:color w:val="000000"/>
          <w:sz w:val="28"/>
        </w:rPr>
        <w:t>
      14. Құқықтары және міндеттері:</w:t>
      </w:r>
    </w:p>
    <w:bookmarkEnd w:id="2740"/>
    <w:bookmarkStart w:name="z2794" w:id="274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741"/>
    <w:bookmarkStart w:name="z2795" w:id="2742"/>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742"/>
    <w:bookmarkStart w:name="z2796" w:id="2743"/>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743"/>
    <w:bookmarkStart w:name="z2797" w:id="274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744"/>
    <w:bookmarkStart w:name="z2798" w:id="2745"/>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745"/>
    <w:bookmarkStart w:name="z2799" w:id="2746"/>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746"/>
    <w:bookmarkStart w:name="z2800" w:id="2747"/>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747"/>
    <w:bookmarkStart w:name="z2801" w:id="2748"/>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748"/>
    <w:bookmarkStart w:name="z2802" w:id="2749"/>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749"/>
    <w:bookmarkStart w:name="z2803" w:id="2750"/>
    <w:p>
      <w:pPr>
        <w:spacing w:after="0"/>
        <w:ind w:left="0"/>
        <w:jc w:val="both"/>
      </w:pPr>
      <w:r>
        <w:rPr>
          <w:rFonts w:ascii="Times New Roman"/>
          <w:b w:val="false"/>
          <w:i w:val="false"/>
          <w:color w:val="000000"/>
          <w:sz w:val="28"/>
        </w:rPr>
        <w:t>
      15. Функциялары:</w:t>
      </w:r>
    </w:p>
    <w:bookmarkEnd w:id="2750"/>
    <w:bookmarkStart w:name="z2804" w:id="2751"/>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751"/>
    <w:bookmarkStart w:name="z2805" w:id="275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752"/>
    <w:bookmarkStart w:name="z2806" w:id="275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753"/>
    <w:bookmarkStart w:name="z2807" w:id="2754"/>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754"/>
    <w:bookmarkStart w:name="z2808" w:id="2755"/>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755"/>
    <w:bookmarkStart w:name="z2809" w:id="2756"/>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756"/>
    <w:bookmarkStart w:name="z2810" w:id="2757"/>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757"/>
    <w:bookmarkStart w:name="z2811" w:id="2758"/>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758"/>
    <w:bookmarkStart w:name="z2812" w:id="2759"/>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759"/>
    <w:bookmarkStart w:name="z2813" w:id="2760"/>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760"/>
    <w:bookmarkStart w:name="z2814" w:id="2761"/>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761"/>
    <w:bookmarkStart w:name="z2815" w:id="2762"/>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762"/>
    <w:bookmarkStart w:name="z2816" w:id="2763"/>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763"/>
    <w:bookmarkStart w:name="z2817" w:id="2764"/>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764"/>
    <w:bookmarkStart w:name="z2818" w:id="2765"/>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765"/>
    <w:bookmarkStart w:name="z2819" w:id="2766"/>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766"/>
    <w:bookmarkStart w:name="z2820" w:id="2767"/>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767"/>
    <w:bookmarkStart w:name="z2821" w:id="2768"/>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768"/>
    <w:bookmarkStart w:name="z2822" w:id="2769"/>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769"/>
    <w:bookmarkStart w:name="z2823" w:id="2770"/>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770"/>
    <w:bookmarkStart w:name="z2824" w:id="2771"/>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771"/>
    <w:bookmarkStart w:name="z2825" w:id="2772"/>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772"/>
    <w:bookmarkStart w:name="z2826" w:id="2773"/>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773"/>
    <w:bookmarkStart w:name="z2827" w:id="2774"/>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774"/>
    <w:bookmarkStart w:name="z2828" w:id="2775"/>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775"/>
    <w:bookmarkStart w:name="z2829" w:id="2776"/>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776"/>
    <w:bookmarkStart w:name="z2830" w:id="2777"/>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777"/>
    <w:bookmarkStart w:name="z2831" w:id="2778"/>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778"/>
    <w:bookmarkStart w:name="z2832" w:id="2779"/>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779"/>
    <w:bookmarkStart w:name="z2833" w:id="2780"/>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780"/>
    <w:bookmarkStart w:name="z2834" w:id="2781"/>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781"/>
    <w:bookmarkStart w:name="z2835" w:id="2782"/>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782"/>
    <w:bookmarkStart w:name="z2836" w:id="2783"/>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783"/>
    <w:bookmarkStart w:name="z2837" w:id="2784"/>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784"/>
    <w:bookmarkStart w:name="z2838" w:id="2785"/>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785"/>
    <w:bookmarkStart w:name="z2839" w:id="2786"/>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786"/>
    <w:bookmarkStart w:name="z2840" w:id="2787"/>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787"/>
    <w:bookmarkStart w:name="z2841" w:id="2788"/>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788"/>
    <w:bookmarkStart w:name="z2842" w:id="2789"/>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789"/>
    <w:bookmarkStart w:name="z2843" w:id="2790"/>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790"/>
    <w:bookmarkStart w:name="z2844" w:id="2791"/>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791"/>
    <w:bookmarkStart w:name="z2845" w:id="2792"/>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792"/>
    <w:bookmarkStart w:name="z2846" w:id="2793"/>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793"/>
    <w:bookmarkStart w:name="z2847" w:id="2794"/>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794"/>
    <w:bookmarkStart w:name="z2848" w:id="2795"/>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795"/>
    <w:bookmarkStart w:name="z2849" w:id="2796"/>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796"/>
    <w:bookmarkStart w:name="z2850" w:id="2797"/>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797"/>
    <w:bookmarkStart w:name="z2851" w:id="2798"/>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798"/>
    <w:bookmarkStart w:name="z2852" w:id="2799"/>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799"/>
    <w:bookmarkStart w:name="z2853" w:id="2800"/>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800"/>
    <w:bookmarkStart w:name="z2854" w:id="2801"/>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801"/>
    <w:bookmarkStart w:name="z2855" w:id="2802"/>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802"/>
    <w:bookmarkStart w:name="z2856" w:id="2803"/>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803"/>
    <w:bookmarkStart w:name="z2857" w:id="2804"/>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804"/>
    <w:bookmarkStart w:name="z2858" w:id="2805"/>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805"/>
    <w:bookmarkStart w:name="z2859" w:id="2806"/>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806"/>
    <w:bookmarkStart w:name="z2860" w:id="2807"/>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807"/>
    <w:bookmarkStart w:name="z2861" w:id="2808"/>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808"/>
    <w:bookmarkStart w:name="z2862" w:id="2809"/>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809"/>
    <w:bookmarkStart w:name="z2863" w:id="2810"/>
    <w:p>
      <w:pPr>
        <w:spacing w:after="0"/>
        <w:ind w:left="0"/>
        <w:jc w:val="both"/>
      </w:pPr>
      <w:r>
        <w:rPr>
          <w:rFonts w:ascii="Times New Roman"/>
          <w:b w:val="false"/>
          <w:i w:val="false"/>
          <w:color w:val="000000"/>
          <w:sz w:val="28"/>
        </w:rPr>
        <w:t>
      60) жарылыс жұмыстарын жүргізуге рұқсат береді;</w:t>
      </w:r>
    </w:p>
    <w:bookmarkEnd w:id="2810"/>
    <w:bookmarkStart w:name="z2864" w:id="2811"/>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811"/>
    <w:bookmarkStart w:name="z2865" w:id="2812"/>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812"/>
    <w:bookmarkStart w:name="z2866" w:id="2813"/>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813"/>
    <w:bookmarkStart w:name="z2867" w:id="2814"/>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814"/>
    <w:bookmarkStart w:name="z2868" w:id="2815"/>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815"/>
    <w:bookmarkStart w:name="z2869" w:id="2816"/>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816"/>
    <w:bookmarkStart w:name="z2870" w:id="2817"/>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817"/>
    <w:bookmarkStart w:name="z2871" w:id="2818"/>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818"/>
    <w:bookmarkStart w:name="z2872" w:id="2819"/>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819"/>
    <w:bookmarkStart w:name="z2873" w:id="2820"/>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820"/>
    <w:bookmarkStart w:name="z2874" w:id="2821"/>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821"/>
    <w:bookmarkStart w:name="z2875" w:id="2822"/>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822"/>
    <w:bookmarkStart w:name="z2876" w:id="2823"/>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823"/>
    <w:bookmarkStart w:name="z2877" w:id="2824"/>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824"/>
    <w:bookmarkStart w:name="z2878" w:id="2825"/>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825"/>
    <w:bookmarkStart w:name="z2879" w:id="2826"/>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826"/>
    <w:bookmarkStart w:name="z2880" w:id="2827"/>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827"/>
    <w:bookmarkStart w:name="z2881" w:id="2828"/>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828"/>
    <w:bookmarkStart w:name="z2882" w:id="2829"/>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829"/>
    <w:bookmarkStart w:name="z2883" w:id="2830"/>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830"/>
    <w:bookmarkStart w:name="z2884" w:id="2831"/>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831"/>
    <w:bookmarkStart w:name="z2885" w:id="2832"/>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832"/>
    <w:bookmarkStart w:name="z2886" w:id="2833"/>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833"/>
    <w:bookmarkStart w:name="z2887" w:id="2834"/>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834"/>
    <w:bookmarkStart w:name="z2888" w:id="2835"/>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835"/>
    <w:bookmarkStart w:name="z2889" w:id="2836"/>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836"/>
    <w:bookmarkStart w:name="z2890" w:id="2837"/>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837"/>
    <w:bookmarkStart w:name="z2891" w:id="2838"/>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838"/>
    <w:bookmarkStart w:name="z2892" w:id="2839"/>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839"/>
    <w:bookmarkStart w:name="z2893" w:id="2840"/>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840"/>
    <w:bookmarkStart w:name="z2894" w:id="2841"/>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841"/>
    <w:bookmarkStart w:name="z2895" w:id="2842"/>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842"/>
    <w:bookmarkStart w:name="z2896" w:id="2843"/>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843"/>
    <w:bookmarkStart w:name="z2897" w:id="284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844"/>
    <w:bookmarkStart w:name="z2898" w:id="284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845"/>
    <w:bookmarkStart w:name="z2899" w:id="2846"/>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846"/>
    <w:bookmarkStart w:name="z2900" w:id="2847"/>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847"/>
    <w:bookmarkStart w:name="z2901" w:id="2848"/>
    <w:p>
      <w:pPr>
        <w:spacing w:after="0"/>
        <w:ind w:left="0"/>
        <w:jc w:val="both"/>
      </w:pPr>
      <w:r>
        <w:rPr>
          <w:rFonts w:ascii="Times New Roman"/>
          <w:b w:val="false"/>
          <w:i w:val="false"/>
          <w:color w:val="000000"/>
          <w:sz w:val="28"/>
        </w:rPr>
        <w:t>
      19. Департамент бастығының өкілеттігі:</w:t>
      </w:r>
    </w:p>
    <w:bookmarkEnd w:id="2848"/>
    <w:bookmarkStart w:name="z2902" w:id="2849"/>
    <w:p>
      <w:pPr>
        <w:spacing w:after="0"/>
        <w:ind w:left="0"/>
        <w:jc w:val="both"/>
      </w:pPr>
      <w:r>
        <w:rPr>
          <w:rFonts w:ascii="Times New Roman"/>
          <w:b w:val="false"/>
          <w:i w:val="false"/>
          <w:color w:val="000000"/>
          <w:sz w:val="28"/>
        </w:rPr>
        <w:t>
      1) Департамент атынан сенімхатсыз әрекет етеді;</w:t>
      </w:r>
    </w:p>
    <w:bookmarkEnd w:id="2849"/>
    <w:bookmarkStart w:name="z2903" w:id="285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850"/>
    <w:bookmarkStart w:name="z2904" w:id="2851"/>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851"/>
    <w:bookmarkStart w:name="z2905" w:id="2852"/>
    <w:p>
      <w:pPr>
        <w:spacing w:after="0"/>
        <w:ind w:left="0"/>
        <w:jc w:val="both"/>
      </w:pPr>
      <w:r>
        <w:rPr>
          <w:rFonts w:ascii="Times New Roman"/>
          <w:b w:val="false"/>
          <w:i w:val="false"/>
          <w:color w:val="000000"/>
          <w:sz w:val="28"/>
        </w:rPr>
        <w:t>
      4) бірыңғай кадр саясатын іске асырады;</w:t>
      </w:r>
    </w:p>
    <w:bookmarkEnd w:id="2852"/>
    <w:bookmarkStart w:name="z2906" w:id="2853"/>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853"/>
    <w:bookmarkStart w:name="z2907" w:id="2854"/>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854"/>
    <w:bookmarkStart w:name="z2908" w:id="2855"/>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855"/>
    <w:bookmarkStart w:name="z2909" w:id="2856"/>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856"/>
    <w:bookmarkStart w:name="z2910" w:id="2857"/>
    <w:p>
      <w:pPr>
        <w:spacing w:after="0"/>
        <w:ind w:left="0"/>
        <w:jc w:val="both"/>
      </w:pPr>
      <w:r>
        <w:rPr>
          <w:rFonts w:ascii="Times New Roman"/>
          <w:b w:val="false"/>
          <w:i w:val="false"/>
          <w:color w:val="000000"/>
          <w:sz w:val="28"/>
        </w:rPr>
        <w:t>
      9) Департамент атынан шарттар жасасады;</w:t>
      </w:r>
    </w:p>
    <w:bookmarkEnd w:id="2857"/>
    <w:bookmarkStart w:name="z2911" w:id="2858"/>
    <w:p>
      <w:pPr>
        <w:spacing w:after="0"/>
        <w:ind w:left="0"/>
        <w:jc w:val="both"/>
      </w:pPr>
      <w:r>
        <w:rPr>
          <w:rFonts w:ascii="Times New Roman"/>
          <w:b w:val="false"/>
          <w:i w:val="false"/>
          <w:color w:val="000000"/>
          <w:sz w:val="28"/>
        </w:rPr>
        <w:t>
      10) Департамент атынан сенімхаттар береді;</w:t>
      </w:r>
    </w:p>
    <w:bookmarkEnd w:id="2858"/>
    <w:bookmarkStart w:name="z2912" w:id="2859"/>
    <w:p>
      <w:pPr>
        <w:spacing w:after="0"/>
        <w:ind w:left="0"/>
        <w:jc w:val="both"/>
      </w:pPr>
      <w:r>
        <w:rPr>
          <w:rFonts w:ascii="Times New Roman"/>
          <w:b w:val="false"/>
          <w:i w:val="false"/>
          <w:color w:val="000000"/>
          <w:sz w:val="28"/>
        </w:rPr>
        <w:t>
      11) банк шоттарын ашады;</w:t>
      </w:r>
    </w:p>
    <w:bookmarkEnd w:id="2859"/>
    <w:bookmarkStart w:name="z2913" w:id="2860"/>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860"/>
    <w:bookmarkStart w:name="z2914" w:id="2861"/>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861"/>
    <w:bookmarkStart w:name="z2915" w:id="2862"/>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862"/>
    <w:bookmarkStart w:name="z2916" w:id="2863"/>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863"/>
    <w:bookmarkStart w:name="z2917" w:id="2864"/>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864"/>
    <w:bookmarkStart w:name="z2918" w:id="2865"/>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865"/>
    <w:bookmarkStart w:name="z2919" w:id="2866"/>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866"/>
    <w:bookmarkStart w:name="z2920" w:id="2867"/>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867"/>
    <w:bookmarkStart w:name="z2921" w:id="2868"/>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868"/>
    <w:bookmarkStart w:name="z2922" w:id="2869"/>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869"/>
    <w:bookmarkStart w:name="z2923" w:id="2870"/>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870"/>
    <w:bookmarkStart w:name="z2924" w:id="2871"/>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871"/>
    <w:bookmarkStart w:name="z2925" w:id="2872"/>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872"/>
    <w:bookmarkStart w:name="z2926" w:id="2873"/>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873"/>
    <w:bookmarkStart w:name="z2927" w:id="2874"/>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874"/>
    <w:bookmarkStart w:name="z2928" w:id="2875"/>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875"/>
    <w:bookmarkStart w:name="z2929" w:id="28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876"/>
    <w:bookmarkStart w:name="z2930" w:id="2877"/>
    <w:p>
      <w:pPr>
        <w:spacing w:after="0"/>
        <w:ind w:left="0"/>
        <w:jc w:val="left"/>
      </w:pPr>
      <w:r>
        <w:rPr>
          <w:rFonts w:ascii="Times New Roman"/>
          <w:b/>
          <w:i w:val="false"/>
          <w:color w:val="000000"/>
        </w:rPr>
        <w:t xml:space="preserve"> 4-тарау. Департаменттің мүлкі</w:t>
      </w:r>
    </w:p>
    <w:bookmarkEnd w:id="2877"/>
    <w:bookmarkStart w:name="z2931" w:id="28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878"/>
    <w:bookmarkStart w:name="z2932" w:id="287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79"/>
    <w:bookmarkStart w:name="z2933" w:id="2880"/>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880"/>
    <w:bookmarkStart w:name="z2934" w:id="2881"/>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81"/>
    <w:bookmarkStart w:name="z2935" w:id="2882"/>
    <w:p>
      <w:pPr>
        <w:spacing w:after="0"/>
        <w:ind w:left="0"/>
        <w:jc w:val="left"/>
      </w:pPr>
      <w:r>
        <w:rPr>
          <w:rFonts w:ascii="Times New Roman"/>
          <w:b/>
          <w:i w:val="false"/>
          <w:color w:val="000000"/>
        </w:rPr>
        <w:t xml:space="preserve"> 5-тарау. Департаментті қайта ұйымдастыру және тарату</w:t>
      </w:r>
    </w:p>
    <w:bookmarkEnd w:id="2882"/>
    <w:bookmarkStart w:name="z2936" w:id="288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2946" w:id="2884"/>
    <w:p>
      <w:pPr>
        <w:spacing w:after="0"/>
        <w:ind w:left="0"/>
        <w:jc w:val="left"/>
      </w:pPr>
      <w:r>
        <w:rPr>
          <w:rFonts w:ascii="Times New Roman"/>
          <w:b/>
          <w:i w:val="false"/>
          <w:color w:val="000000"/>
        </w:rPr>
        <w:t xml:space="preserve"> Қазақстан Республикасы Төтенше жағдайлар министрлiгi Шымкент қаласының төтенше жағдайлар департаменті туралы ереже</w:t>
      </w:r>
    </w:p>
    <w:bookmarkEnd w:id="2884"/>
    <w:bookmarkStart w:name="z2947" w:id="2885"/>
    <w:p>
      <w:pPr>
        <w:spacing w:after="0"/>
        <w:ind w:left="0"/>
        <w:jc w:val="left"/>
      </w:pPr>
      <w:r>
        <w:rPr>
          <w:rFonts w:ascii="Times New Roman"/>
          <w:b/>
          <w:i w:val="false"/>
          <w:color w:val="000000"/>
        </w:rPr>
        <w:t xml:space="preserve"> 1-тарау. Жалпы ережелер</w:t>
      </w:r>
    </w:p>
    <w:bookmarkEnd w:id="2885"/>
    <w:bookmarkStart w:name="z2948" w:id="2886"/>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Шымкент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886"/>
    <w:bookmarkStart w:name="z2949" w:id="288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887"/>
    <w:bookmarkStart w:name="z2950" w:id="2888"/>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888"/>
    <w:bookmarkStart w:name="z2951" w:id="28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89"/>
    <w:bookmarkStart w:name="z2952" w:id="2890"/>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890"/>
    <w:bookmarkStart w:name="z2953" w:id="289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891"/>
    <w:bookmarkStart w:name="z2954" w:id="2892"/>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892"/>
    <w:bookmarkStart w:name="z2955" w:id="2893"/>
    <w:p>
      <w:pPr>
        <w:spacing w:after="0"/>
        <w:ind w:left="0"/>
        <w:jc w:val="both"/>
      </w:pPr>
      <w:r>
        <w:rPr>
          <w:rFonts w:ascii="Times New Roman"/>
          <w:b w:val="false"/>
          <w:i w:val="false"/>
          <w:color w:val="000000"/>
          <w:sz w:val="28"/>
        </w:rPr>
        <w:t>
      8. Департаменттің заңды мекенжайы: Қазақстан Республикасы, индексі 160023, Шымкент қаласы, Қаратау ауданы, Нұрсәт тұрғын үй алабы, ғимарат 4542.</w:t>
      </w:r>
    </w:p>
    <w:bookmarkEnd w:id="2893"/>
    <w:bookmarkStart w:name="z2956" w:id="289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Шымкент қаласының төтенше жағдайлар департаменті" мемлекеттік мекемесі.</w:t>
      </w:r>
    </w:p>
    <w:bookmarkEnd w:id="2894"/>
    <w:bookmarkStart w:name="z2957" w:id="28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95"/>
    <w:bookmarkStart w:name="z2958" w:id="2896"/>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896"/>
    <w:bookmarkStart w:name="z2959" w:id="2897"/>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897"/>
    <w:bookmarkStart w:name="z2960" w:id="28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98"/>
    <w:bookmarkStart w:name="z2961" w:id="289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899"/>
    <w:bookmarkStart w:name="z2962" w:id="2900"/>
    <w:p>
      <w:pPr>
        <w:spacing w:after="0"/>
        <w:ind w:left="0"/>
        <w:jc w:val="both"/>
      </w:pPr>
      <w:r>
        <w:rPr>
          <w:rFonts w:ascii="Times New Roman"/>
          <w:b w:val="false"/>
          <w:i w:val="false"/>
          <w:color w:val="000000"/>
          <w:sz w:val="28"/>
        </w:rPr>
        <w:t>
      13. Міндеттері:</w:t>
      </w:r>
    </w:p>
    <w:bookmarkEnd w:id="2900"/>
    <w:bookmarkStart w:name="z2963" w:id="290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901"/>
    <w:bookmarkStart w:name="z2964" w:id="2902"/>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902"/>
    <w:bookmarkStart w:name="z2965" w:id="2903"/>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903"/>
    <w:bookmarkStart w:name="z2966" w:id="2904"/>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904"/>
    <w:bookmarkStart w:name="z2967" w:id="2905"/>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905"/>
    <w:bookmarkStart w:name="z2968" w:id="2906"/>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906"/>
    <w:bookmarkStart w:name="z2969" w:id="2907"/>
    <w:p>
      <w:pPr>
        <w:spacing w:after="0"/>
        <w:ind w:left="0"/>
        <w:jc w:val="both"/>
      </w:pPr>
      <w:r>
        <w:rPr>
          <w:rFonts w:ascii="Times New Roman"/>
          <w:b w:val="false"/>
          <w:i w:val="false"/>
          <w:color w:val="000000"/>
          <w:sz w:val="28"/>
        </w:rPr>
        <w:t>
      14. Құқықтары және міндеттері:</w:t>
      </w:r>
    </w:p>
    <w:bookmarkEnd w:id="2907"/>
    <w:bookmarkStart w:name="z2970" w:id="290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908"/>
    <w:bookmarkStart w:name="z2971" w:id="2909"/>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909"/>
    <w:bookmarkStart w:name="z2972" w:id="291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910"/>
    <w:bookmarkStart w:name="z2973" w:id="291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911"/>
    <w:bookmarkStart w:name="z2974" w:id="291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912"/>
    <w:bookmarkStart w:name="z2975" w:id="2913"/>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913"/>
    <w:bookmarkStart w:name="z2976" w:id="2914"/>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914"/>
    <w:bookmarkStart w:name="z2977" w:id="291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915"/>
    <w:bookmarkStart w:name="z2978" w:id="291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916"/>
    <w:bookmarkStart w:name="z2979" w:id="2917"/>
    <w:p>
      <w:pPr>
        <w:spacing w:after="0"/>
        <w:ind w:left="0"/>
        <w:jc w:val="both"/>
      </w:pPr>
      <w:r>
        <w:rPr>
          <w:rFonts w:ascii="Times New Roman"/>
          <w:b w:val="false"/>
          <w:i w:val="false"/>
          <w:color w:val="000000"/>
          <w:sz w:val="28"/>
        </w:rPr>
        <w:t>
      15. Функциялар:</w:t>
      </w:r>
    </w:p>
    <w:bookmarkEnd w:id="2917"/>
    <w:bookmarkStart w:name="z2980" w:id="2918"/>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918"/>
    <w:bookmarkStart w:name="z2981" w:id="291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919"/>
    <w:bookmarkStart w:name="z2982" w:id="292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920"/>
    <w:bookmarkStart w:name="z2983" w:id="292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921"/>
    <w:bookmarkStart w:name="z2984" w:id="2922"/>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922"/>
    <w:bookmarkStart w:name="z2985" w:id="292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923"/>
    <w:bookmarkStart w:name="z2986" w:id="292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924"/>
    <w:bookmarkStart w:name="z2987" w:id="292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925"/>
    <w:bookmarkStart w:name="z2988" w:id="292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926"/>
    <w:bookmarkStart w:name="z2989" w:id="292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927"/>
    <w:bookmarkStart w:name="z2990" w:id="292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928"/>
    <w:bookmarkStart w:name="z2991" w:id="292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929"/>
    <w:bookmarkStart w:name="z2992" w:id="293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930"/>
    <w:bookmarkStart w:name="z2993" w:id="293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2931"/>
    <w:bookmarkStart w:name="z2994" w:id="2932"/>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2932"/>
    <w:bookmarkStart w:name="z2995" w:id="293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2933"/>
    <w:bookmarkStart w:name="z2996" w:id="2934"/>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2934"/>
    <w:bookmarkStart w:name="z2997" w:id="293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935"/>
    <w:bookmarkStart w:name="z2998" w:id="293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936"/>
    <w:bookmarkStart w:name="z2999" w:id="293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2937"/>
    <w:bookmarkStart w:name="z3000" w:id="293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938"/>
    <w:bookmarkStart w:name="z3001" w:id="293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939"/>
    <w:bookmarkStart w:name="z3002" w:id="2940"/>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940"/>
    <w:bookmarkStart w:name="z3003" w:id="2941"/>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941"/>
    <w:bookmarkStart w:name="z3004" w:id="2942"/>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2942"/>
    <w:bookmarkStart w:name="z3005" w:id="2943"/>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2943"/>
    <w:bookmarkStart w:name="z3006" w:id="294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944"/>
    <w:bookmarkStart w:name="z3007" w:id="2945"/>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2945"/>
    <w:bookmarkStart w:name="z3008" w:id="294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946"/>
    <w:bookmarkStart w:name="z3009" w:id="294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947"/>
    <w:bookmarkStart w:name="z3010" w:id="294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948"/>
    <w:bookmarkStart w:name="z3011" w:id="2949"/>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2949"/>
    <w:bookmarkStart w:name="z3012" w:id="295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950"/>
    <w:bookmarkStart w:name="z3013" w:id="295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951"/>
    <w:bookmarkStart w:name="z3014" w:id="2952"/>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952"/>
    <w:bookmarkStart w:name="z3015" w:id="295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953"/>
    <w:bookmarkStart w:name="z3016" w:id="295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954"/>
    <w:bookmarkStart w:name="z3017" w:id="2955"/>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955"/>
    <w:bookmarkStart w:name="z3018" w:id="295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956"/>
    <w:bookmarkStart w:name="z3019" w:id="2957"/>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957"/>
    <w:bookmarkStart w:name="z3020" w:id="2958"/>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2958"/>
    <w:bookmarkStart w:name="z3021" w:id="2959"/>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959"/>
    <w:bookmarkStart w:name="z3022" w:id="2960"/>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960"/>
    <w:bookmarkStart w:name="z3023" w:id="2961"/>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961"/>
    <w:bookmarkStart w:name="z3024" w:id="2962"/>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962"/>
    <w:bookmarkStart w:name="z3025" w:id="2963"/>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963"/>
    <w:bookmarkStart w:name="z3026" w:id="2964"/>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964"/>
    <w:bookmarkStart w:name="z3027" w:id="2965"/>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965"/>
    <w:bookmarkStart w:name="z3028" w:id="2966"/>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966"/>
    <w:bookmarkStart w:name="z3029" w:id="2967"/>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2967"/>
    <w:bookmarkStart w:name="z3030" w:id="2968"/>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2968"/>
    <w:bookmarkStart w:name="z3031" w:id="2969"/>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969"/>
    <w:bookmarkStart w:name="z3032" w:id="2970"/>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970"/>
    <w:bookmarkStart w:name="z3033" w:id="2971"/>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2971"/>
    <w:bookmarkStart w:name="z3034" w:id="2972"/>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2972"/>
    <w:bookmarkStart w:name="z3035" w:id="2973"/>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2973"/>
    <w:bookmarkStart w:name="z3036" w:id="2974"/>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974"/>
    <w:bookmarkStart w:name="z3037" w:id="2975"/>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975"/>
    <w:bookmarkStart w:name="z3038" w:id="2976"/>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976"/>
    <w:bookmarkStart w:name="z3039" w:id="2977"/>
    <w:p>
      <w:pPr>
        <w:spacing w:after="0"/>
        <w:ind w:left="0"/>
        <w:jc w:val="both"/>
      </w:pPr>
      <w:r>
        <w:rPr>
          <w:rFonts w:ascii="Times New Roman"/>
          <w:b w:val="false"/>
          <w:i w:val="false"/>
          <w:color w:val="000000"/>
          <w:sz w:val="28"/>
        </w:rPr>
        <w:t>
      60) жарылыс жұмыстарын жүргізуге рұқсат береді;</w:t>
      </w:r>
    </w:p>
    <w:bookmarkEnd w:id="2977"/>
    <w:bookmarkStart w:name="z3040" w:id="2978"/>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978"/>
    <w:bookmarkStart w:name="z3041" w:id="2979"/>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979"/>
    <w:bookmarkStart w:name="z3042" w:id="2980"/>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980"/>
    <w:bookmarkStart w:name="z3043" w:id="2981"/>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981"/>
    <w:bookmarkStart w:name="z3044" w:id="2982"/>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982"/>
    <w:bookmarkStart w:name="z3045" w:id="2983"/>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983"/>
    <w:bookmarkStart w:name="z3046" w:id="2984"/>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984"/>
    <w:bookmarkStart w:name="z3047" w:id="2985"/>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985"/>
    <w:bookmarkStart w:name="z3048" w:id="2986"/>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986"/>
    <w:bookmarkStart w:name="z3049" w:id="2987"/>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987"/>
    <w:bookmarkStart w:name="z3050" w:id="2988"/>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988"/>
    <w:bookmarkStart w:name="z3051" w:id="2989"/>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989"/>
    <w:bookmarkStart w:name="z3052" w:id="2990"/>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990"/>
    <w:bookmarkStart w:name="z3053" w:id="2991"/>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991"/>
    <w:bookmarkStart w:name="z3054" w:id="2992"/>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992"/>
    <w:bookmarkStart w:name="z3055" w:id="2993"/>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993"/>
    <w:bookmarkStart w:name="z3056" w:id="2994"/>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994"/>
    <w:bookmarkStart w:name="z3057" w:id="2995"/>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995"/>
    <w:bookmarkStart w:name="z3058" w:id="2996"/>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996"/>
    <w:bookmarkStart w:name="z3059" w:id="2997"/>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997"/>
    <w:bookmarkStart w:name="z3060" w:id="2998"/>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998"/>
    <w:bookmarkStart w:name="z3061" w:id="2999"/>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999"/>
    <w:bookmarkStart w:name="z3062" w:id="3000"/>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000"/>
    <w:bookmarkStart w:name="z3063" w:id="3001"/>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001"/>
    <w:bookmarkStart w:name="z3064" w:id="3002"/>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002"/>
    <w:bookmarkStart w:name="z3065" w:id="3003"/>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003"/>
    <w:bookmarkStart w:name="z3066" w:id="3004"/>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004"/>
    <w:bookmarkStart w:name="z3067" w:id="3005"/>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005"/>
    <w:bookmarkStart w:name="z3068" w:id="3006"/>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006"/>
    <w:bookmarkStart w:name="z3069" w:id="3007"/>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007"/>
    <w:bookmarkStart w:name="z3070" w:id="3008"/>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008"/>
    <w:bookmarkStart w:name="z3071" w:id="3009"/>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009"/>
    <w:bookmarkStart w:name="z3072" w:id="3010"/>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010"/>
    <w:bookmarkStart w:name="z3073" w:id="3011"/>
    <w:p>
      <w:pPr>
        <w:spacing w:after="0"/>
        <w:ind w:left="0"/>
        <w:jc w:val="left"/>
      </w:pPr>
      <w:r>
        <w:rPr>
          <w:rFonts w:ascii="Times New Roman"/>
          <w:b/>
          <w:i w:val="false"/>
          <w:color w:val="000000"/>
        </w:rPr>
        <w:t xml:space="preserve"> 3-тарау. Департамент қызметін ұйымдастыру</w:t>
      </w:r>
    </w:p>
    <w:bookmarkEnd w:id="3011"/>
    <w:bookmarkStart w:name="z3074" w:id="3012"/>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3012"/>
    <w:bookmarkStart w:name="z3075" w:id="3013"/>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013"/>
    <w:bookmarkStart w:name="z3076" w:id="3014"/>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014"/>
    <w:bookmarkStart w:name="z3077" w:id="3015"/>
    <w:p>
      <w:pPr>
        <w:spacing w:after="0"/>
        <w:ind w:left="0"/>
        <w:jc w:val="both"/>
      </w:pPr>
      <w:r>
        <w:rPr>
          <w:rFonts w:ascii="Times New Roman"/>
          <w:b w:val="false"/>
          <w:i w:val="false"/>
          <w:color w:val="000000"/>
          <w:sz w:val="28"/>
        </w:rPr>
        <w:t>
      19. Департамент бастығының өкілеттіктері:</w:t>
      </w:r>
    </w:p>
    <w:bookmarkEnd w:id="3015"/>
    <w:bookmarkStart w:name="z3078" w:id="3016"/>
    <w:p>
      <w:pPr>
        <w:spacing w:after="0"/>
        <w:ind w:left="0"/>
        <w:jc w:val="both"/>
      </w:pPr>
      <w:r>
        <w:rPr>
          <w:rFonts w:ascii="Times New Roman"/>
          <w:b w:val="false"/>
          <w:i w:val="false"/>
          <w:color w:val="000000"/>
          <w:sz w:val="28"/>
        </w:rPr>
        <w:t>
      1) Департамент атынан сенімхатсыз әрекет етеді;</w:t>
      </w:r>
    </w:p>
    <w:bookmarkEnd w:id="3016"/>
    <w:bookmarkStart w:name="z3079" w:id="301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3017"/>
    <w:bookmarkStart w:name="z3080" w:id="301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018"/>
    <w:bookmarkStart w:name="z3081" w:id="3019"/>
    <w:p>
      <w:pPr>
        <w:spacing w:after="0"/>
        <w:ind w:left="0"/>
        <w:jc w:val="both"/>
      </w:pPr>
      <w:r>
        <w:rPr>
          <w:rFonts w:ascii="Times New Roman"/>
          <w:b w:val="false"/>
          <w:i w:val="false"/>
          <w:color w:val="000000"/>
          <w:sz w:val="28"/>
        </w:rPr>
        <w:t>
      4) бірыңғай кадр саясатын іске асырады;</w:t>
      </w:r>
    </w:p>
    <w:bookmarkEnd w:id="3019"/>
    <w:bookmarkStart w:name="z3082" w:id="302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020"/>
    <w:bookmarkStart w:name="z3083" w:id="302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021"/>
    <w:bookmarkStart w:name="z3084" w:id="302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022"/>
    <w:bookmarkStart w:name="z3085" w:id="302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023"/>
    <w:bookmarkStart w:name="z3086" w:id="3024"/>
    <w:p>
      <w:pPr>
        <w:spacing w:after="0"/>
        <w:ind w:left="0"/>
        <w:jc w:val="both"/>
      </w:pPr>
      <w:r>
        <w:rPr>
          <w:rFonts w:ascii="Times New Roman"/>
          <w:b w:val="false"/>
          <w:i w:val="false"/>
          <w:color w:val="000000"/>
          <w:sz w:val="28"/>
        </w:rPr>
        <w:t>
      9) Департамент атынан шарттар жасасады;</w:t>
      </w:r>
    </w:p>
    <w:bookmarkEnd w:id="3024"/>
    <w:bookmarkStart w:name="z3087" w:id="3025"/>
    <w:p>
      <w:pPr>
        <w:spacing w:after="0"/>
        <w:ind w:left="0"/>
        <w:jc w:val="both"/>
      </w:pPr>
      <w:r>
        <w:rPr>
          <w:rFonts w:ascii="Times New Roman"/>
          <w:b w:val="false"/>
          <w:i w:val="false"/>
          <w:color w:val="000000"/>
          <w:sz w:val="28"/>
        </w:rPr>
        <w:t>
      10) Департамент атынан сенімхаттар береді;</w:t>
      </w:r>
    </w:p>
    <w:bookmarkEnd w:id="3025"/>
    <w:bookmarkStart w:name="z3088" w:id="3026"/>
    <w:p>
      <w:pPr>
        <w:spacing w:after="0"/>
        <w:ind w:left="0"/>
        <w:jc w:val="both"/>
      </w:pPr>
      <w:r>
        <w:rPr>
          <w:rFonts w:ascii="Times New Roman"/>
          <w:b w:val="false"/>
          <w:i w:val="false"/>
          <w:color w:val="000000"/>
          <w:sz w:val="28"/>
        </w:rPr>
        <w:t>
      11) банк шоттарын ашады;</w:t>
      </w:r>
    </w:p>
    <w:bookmarkEnd w:id="3026"/>
    <w:bookmarkStart w:name="z3089" w:id="302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027"/>
    <w:bookmarkStart w:name="z3090" w:id="302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3028"/>
    <w:bookmarkStart w:name="z3091" w:id="3029"/>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3029"/>
    <w:bookmarkStart w:name="z3092" w:id="3030"/>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030"/>
    <w:bookmarkStart w:name="z3093" w:id="3031"/>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031"/>
    <w:bookmarkStart w:name="z3094" w:id="3032"/>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032"/>
    <w:bookmarkStart w:name="z3095" w:id="3033"/>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033"/>
    <w:bookmarkStart w:name="z3096" w:id="3034"/>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034"/>
    <w:bookmarkStart w:name="z3097" w:id="3035"/>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035"/>
    <w:bookmarkStart w:name="z3098" w:id="3036"/>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036"/>
    <w:bookmarkStart w:name="z3099" w:id="3037"/>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037"/>
    <w:bookmarkStart w:name="z3100" w:id="3038"/>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038"/>
    <w:bookmarkStart w:name="z3101" w:id="3039"/>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039"/>
    <w:bookmarkStart w:name="z3102" w:id="3040"/>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040"/>
    <w:bookmarkStart w:name="z3103" w:id="3041"/>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3041"/>
    <w:bookmarkStart w:name="z3104" w:id="3042"/>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3042"/>
    <w:bookmarkStart w:name="z3105" w:id="3043"/>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3043"/>
    <w:bookmarkStart w:name="z3106" w:id="3044"/>
    <w:p>
      <w:pPr>
        <w:spacing w:after="0"/>
        <w:ind w:left="0"/>
        <w:jc w:val="left"/>
      </w:pPr>
      <w:r>
        <w:rPr>
          <w:rFonts w:ascii="Times New Roman"/>
          <w:b/>
          <w:i w:val="false"/>
          <w:color w:val="000000"/>
        </w:rPr>
        <w:t xml:space="preserve"> 4-тарау. Департаменттің мүлкі</w:t>
      </w:r>
    </w:p>
    <w:bookmarkEnd w:id="3044"/>
    <w:bookmarkStart w:name="z3107" w:id="3045"/>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3045"/>
    <w:bookmarkStart w:name="z3108" w:id="304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3046"/>
    <w:bookmarkStart w:name="z3109" w:id="304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047"/>
    <w:bookmarkStart w:name="z3110" w:id="304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48"/>
    <w:bookmarkStart w:name="z3111" w:id="3049"/>
    <w:p>
      <w:pPr>
        <w:spacing w:after="0"/>
        <w:ind w:left="0"/>
        <w:jc w:val="left"/>
      </w:pPr>
      <w:r>
        <w:rPr>
          <w:rFonts w:ascii="Times New Roman"/>
          <w:b/>
          <w:i w:val="false"/>
          <w:color w:val="000000"/>
        </w:rPr>
        <w:t xml:space="preserve"> 5-тарау. Департаментті қайта ұйымдастыру және тарату</w:t>
      </w:r>
    </w:p>
    <w:bookmarkEnd w:id="3049"/>
    <w:bookmarkStart w:name="z3112" w:id="30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21-қосымша</w:t>
            </w:r>
          </w:p>
        </w:tc>
      </w:tr>
    </w:tbl>
    <w:bookmarkStart w:name="z3116" w:id="3051"/>
    <w:p>
      <w:pPr>
        <w:spacing w:after="0"/>
        <w:ind w:left="0"/>
        <w:jc w:val="left"/>
      </w:pPr>
      <w:r>
        <w:rPr>
          <w:rFonts w:ascii="Times New Roman"/>
          <w:b/>
          <w:i w:val="false"/>
          <w:color w:val="000000"/>
        </w:rPr>
        <w:t xml:space="preserve"> Қазақстан Республикасы Төтенше жағдайлар министрлiгi Түркістан облысының төтенше жағдайлар департаменті туралы ереже</w:t>
      </w:r>
    </w:p>
    <w:bookmarkEnd w:id="3051"/>
    <w:bookmarkStart w:name="z3117" w:id="3052"/>
    <w:p>
      <w:pPr>
        <w:spacing w:after="0"/>
        <w:ind w:left="0"/>
        <w:jc w:val="left"/>
      </w:pPr>
      <w:r>
        <w:rPr>
          <w:rFonts w:ascii="Times New Roman"/>
          <w:b/>
          <w:i w:val="false"/>
          <w:color w:val="000000"/>
        </w:rPr>
        <w:t xml:space="preserve"> 1-тарау. Жалпы ережелер</w:t>
      </w:r>
    </w:p>
    <w:bookmarkEnd w:id="3052"/>
    <w:bookmarkStart w:name="z3118" w:id="3053"/>
    <w:p>
      <w:pPr>
        <w:spacing w:after="0"/>
        <w:ind w:left="0"/>
        <w:jc w:val="both"/>
      </w:pPr>
      <w:r>
        <w:rPr>
          <w:rFonts w:ascii="Times New Roman"/>
          <w:b w:val="false"/>
          <w:i w:val="false"/>
          <w:color w:val="000000"/>
          <w:sz w:val="28"/>
        </w:rPr>
        <w:t xml:space="preserve">
      1. Қазақстан Республикасы Төтенше жағдайлар министрлігі Түркістан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053"/>
    <w:bookmarkStart w:name="z3119" w:id="305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054"/>
    <w:bookmarkStart w:name="z3120" w:id="3055"/>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055"/>
    <w:bookmarkStart w:name="z3121" w:id="305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056"/>
    <w:bookmarkStart w:name="z3122" w:id="3057"/>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057"/>
    <w:bookmarkStart w:name="z3123" w:id="305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58"/>
    <w:bookmarkStart w:name="z3124" w:id="305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059"/>
    <w:bookmarkStart w:name="z3125" w:id="3060"/>
    <w:p>
      <w:pPr>
        <w:spacing w:after="0"/>
        <w:ind w:left="0"/>
        <w:jc w:val="both"/>
      </w:pPr>
      <w:r>
        <w:rPr>
          <w:rFonts w:ascii="Times New Roman"/>
          <w:b w:val="false"/>
          <w:i w:val="false"/>
          <w:color w:val="000000"/>
          <w:sz w:val="28"/>
        </w:rPr>
        <w:t>
      8. Заңды тұлғаның орналасқан жері: Қазақстан Республикасы, индексі 161200, Түркістан облысы, Түркістан қаласы, Жаңа Қала шағын ауданы, 13-көше, 23-құрылыс.</w:t>
      </w:r>
    </w:p>
    <w:bookmarkEnd w:id="3060"/>
    <w:bookmarkStart w:name="z3126" w:id="306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Түркістан облысының Төтенше жағдайлар департаменті" мемлекеттік мекемесі.</w:t>
      </w:r>
    </w:p>
    <w:bookmarkEnd w:id="3061"/>
    <w:bookmarkStart w:name="z3127" w:id="306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062"/>
    <w:bookmarkStart w:name="z3128" w:id="306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63"/>
    <w:bookmarkStart w:name="z3129" w:id="306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064"/>
    <w:bookmarkStart w:name="z3130" w:id="306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065"/>
    <w:bookmarkStart w:name="z3131" w:id="306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066"/>
    <w:bookmarkStart w:name="z3132" w:id="3067"/>
    <w:p>
      <w:pPr>
        <w:spacing w:after="0"/>
        <w:ind w:left="0"/>
        <w:jc w:val="both"/>
      </w:pPr>
      <w:r>
        <w:rPr>
          <w:rFonts w:ascii="Times New Roman"/>
          <w:b w:val="false"/>
          <w:i w:val="false"/>
          <w:color w:val="000000"/>
          <w:sz w:val="28"/>
        </w:rPr>
        <w:t>
      13. Мақсаттары:</w:t>
      </w:r>
    </w:p>
    <w:bookmarkEnd w:id="3067"/>
    <w:bookmarkStart w:name="z3133" w:id="306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068"/>
    <w:bookmarkStart w:name="z3134" w:id="306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069"/>
    <w:bookmarkStart w:name="z3135" w:id="3070"/>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070"/>
    <w:bookmarkStart w:name="z3136" w:id="3071"/>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071"/>
    <w:bookmarkStart w:name="z3137" w:id="3072"/>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072"/>
    <w:bookmarkStart w:name="z3138" w:id="3073"/>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073"/>
    <w:bookmarkStart w:name="z3139" w:id="3074"/>
    <w:p>
      <w:pPr>
        <w:spacing w:after="0"/>
        <w:ind w:left="0"/>
        <w:jc w:val="both"/>
      </w:pPr>
      <w:r>
        <w:rPr>
          <w:rFonts w:ascii="Times New Roman"/>
          <w:b w:val="false"/>
          <w:i w:val="false"/>
          <w:color w:val="000000"/>
          <w:sz w:val="28"/>
        </w:rPr>
        <w:t>
      14. Құқықтары және міндеттері:</w:t>
      </w:r>
    </w:p>
    <w:bookmarkEnd w:id="3074"/>
    <w:bookmarkStart w:name="z3140" w:id="307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75"/>
    <w:bookmarkStart w:name="z3141" w:id="3076"/>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076"/>
    <w:bookmarkStart w:name="z3142" w:id="307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077"/>
    <w:bookmarkStart w:name="z3143" w:id="307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078"/>
    <w:bookmarkStart w:name="z3144" w:id="307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079"/>
    <w:bookmarkStart w:name="z3145" w:id="3080"/>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080"/>
    <w:bookmarkStart w:name="z3146" w:id="308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081"/>
    <w:bookmarkStart w:name="z3147" w:id="308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082"/>
    <w:bookmarkStart w:name="z3148" w:id="308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083"/>
    <w:bookmarkStart w:name="z3149" w:id="3084"/>
    <w:p>
      <w:pPr>
        <w:spacing w:after="0"/>
        <w:ind w:left="0"/>
        <w:jc w:val="both"/>
      </w:pPr>
      <w:r>
        <w:rPr>
          <w:rFonts w:ascii="Times New Roman"/>
          <w:b w:val="false"/>
          <w:i w:val="false"/>
          <w:color w:val="000000"/>
          <w:sz w:val="28"/>
        </w:rPr>
        <w:t>
      15. Функциялары:</w:t>
      </w:r>
    </w:p>
    <w:bookmarkEnd w:id="3084"/>
    <w:bookmarkStart w:name="z3150" w:id="3085"/>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085"/>
    <w:bookmarkStart w:name="z3151" w:id="308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086"/>
    <w:bookmarkStart w:name="z3152" w:id="308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087"/>
    <w:bookmarkStart w:name="z3153" w:id="308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088"/>
    <w:bookmarkStart w:name="z3154" w:id="3089"/>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089"/>
    <w:bookmarkStart w:name="z3155" w:id="309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090"/>
    <w:bookmarkStart w:name="z3156" w:id="309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091"/>
    <w:bookmarkStart w:name="z3157" w:id="309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092"/>
    <w:bookmarkStart w:name="z3158" w:id="309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093"/>
    <w:bookmarkStart w:name="z3159" w:id="309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094"/>
    <w:bookmarkStart w:name="z3160" w:id="309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095"/>
    <w:bookmarkStart w:name="z3161" w:id="309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096"/>
    <w:bookmarkStart w:name="z3162" w:id="309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097"/>
    <w:bookmarkStart w:name="z3163" w:id="309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098"/>
    <w:bookmarkStart w:name="z3164" w:id="3099"/>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099"/>
    <w:bookmarkStart w:name="z3165" w:id="310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100"/>
    <w:bookmarkStart w:name="z3166" w:id="3101"/>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101"/>
    <w:bookmarkStart w:name="z3167" w:id="310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102"/>
    <w:bookmarkStart w:name="z3168" w:id="310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103"/>
    <w:bookmarkStart w:name="z3169" w:id="310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104"/>
    <w:bookmarkStart w:name="z3170" w:id="310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105"/>
    <w:bookmarkStart w:name="z3171" w:id="310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106"/>
    <w:bookmarkStart w:name="z3172" w:id="3107"/>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107"/>
    <w:bookmarkStart w:name="z3173" w:id="3108"/>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108"/>
    <w:bookmarkStart w:name="z3174" w:id="3109"/>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109"/>
    <w:bookmarkStart w:name="z3175" w:id="311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110"/>
    <w:bookmarkStart w:name="z3176" w:id="311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111"/>
    <w:bookmarkStart w:name="z3177" w:id="3112"/>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112"/>
    <w:bookmarkStart w:name="z3178" w:id="311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113"/>
    <w:bookmarkStart w:name="z3179" w:id="311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114"/>
    <w:bookmarkStart w:name="z3180" w:id="311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115"/>
    <w:bookmarkStart w:name="z3181" w:id="3116"/>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116"/>
    <w:bookmarkStart w:name="z3182" w:id="311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117"/>
    <w:bookmarkStart w:name="z3183" w:id="311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118"/>
    <w:bookmarkStart w:name="z3184" w:id="3119"/>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119"/>
    <w:bookmarkStart w:name="z3185" w:id="312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120"/>
    <w:bookmarkStart w:name="z3186" w:id="312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121"/>
    <w:bookmarkStart w:name="z3187" w:id="3122"/>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122"/>
    <w:bookmarkStart w:name="z3188" w:id="312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123"/>
    <w:bookmarkStart w:name="z3189" w:id="3124"/>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124"/>
    <w:bookmarkStart w:name="z3190" w:id="3125"/>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125"/>
    <w:bookmarkStart w:name="z3191" w:id="3126"/>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126"/>
    <w:bookmarkStart w:name="z3192" w:id="3127"/>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127"/>
    <w:bookmarkStart w:name="z3193" w:id="3128"/>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128"/>
    <w:bookmarkStart w:name="z3194" w:id="3129"/>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129"/>
    <w:bookmarkStart w:name="z3195" w:id="3130"/>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130"/>
    <w:bookmarkStart w:name="z3196" w:id="3131"/>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131"/>
    <w:bookmarkStart w:name="z3197" w:id="3132"/>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132"/>
    <w:bookmarkStart w:name="z3198" w:id="3133"/>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133"/>
    <w:bookmarkStart w:name="z3199" w:id="3134"/>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134"/>
    <w:bookmarkStart w:name="z3200" w:id="3135"/>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135"/>
    <w:bookmarkStart w:name="z3201" w:id="3136"/>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136"/>
    <w:bookmarkStart w:name="z3202" w:id="3137"/>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137"/>
    <w:bookmarkStart w:name="z3203" w:id="3138"/>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138"/>
    <w:bookmarkStart w:name="z3204" w:id="3139"/>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139"/>
    <w:bookmarkStart w:name="z3205" w:id="3140"/>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140"/>
    <w:bookmarkStart w:name="z3206" w:id="3141"/>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141"/>
    <w:bookmarkStart w:name="z3207" w:id="3142"/>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142"/>
    <w:bookmarkStart w:name="z3208" w:id="3143"/>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143"/>
    <w:bookmarkStart w:name="z3209" w:id="3144"/>
    <w:p>
      <w:pPr>
        <w:spacing w:after="0"/>
        <w:ind w:left="0"/>
        <w:jc w:val="both"/>
      </w:pPr>
      <w:r>
        <w:rPr>
          <w:rFonts w:ascii="Times New Roman"/>
          <w:b w:val="false"/>
          <w:i w:val="false"/>
          <w:color w:val="000000"/>
          <w:sz w:val="28"/>
        </w:rPr>
        <w:t>
      60) жарылыс жұмыстарын жүргізуге рұқсат береді;</w:t>
      </w:r>
    </w:p>
    <w:bookmarkEnd w:id="3144"/>
    <w:bookmarkStart w:name="z3210" w:id="3145"/>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145"/>
    <w:bookmarkStart w:name="z3211" w:id="3146"/>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146"/>
    <w:bookmarkStart w:name="z3212" w:id="3147"/>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147"/>
    <w:bookmarkStart w:name="z3213" w:id="3148"/>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148"/>
    <w:bookmarkStart w:name="z3214" w:id="3149"/>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149"/>
    <w:bookmarkStart w:name="z3215" w:id="3150"/>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150"/>
    <w:bookmarkStart w:name="z3216" w:id="3151"/>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151"/>
    <w:bookmarkStart w:name="z3217" w:id="3152"/>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152"/>
    <w:bookmarkStart w:name="z3218" w:id="3153"/>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153"/>
    <w:bookmarkStart w:name="z3219" w:id="3154"/>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154"/>
    <w:bookmarkStart w:name="z3220" w:id="3155"/>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155"/>
    <w:bookmarkStart w:name="z3221" w:id="3156"/>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156"/>
    <w:bookmarkStart w:name="z3222" w:id="3157"/>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157"/>
    <w:bookmarkStart w:name="z3223" w:id="3158"/>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158"/>
    <w:bookmarkStart w:name="z3224" w:id="3159"/>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159"/>
    <w:bookmarkStart w:name="z3225" w:id="3160"/>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160"/>
    <w:bookmarkStart w:name="z3226" w:id="3161"/>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161"/>
    <w:bookmarkStart w:name="z3227" w:id="3162"/>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162"/>
    <w:bookmarkStart w:name="z3228" w:id="3163"/>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163"/>
    <w:bookmarkStart w:name="z3229" w:id="3164"/>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164"/>
    <w:bookmarkStart w:name="z3230" w:id="3165"/>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165"/>
    <w:bookmarkStart w:name="z3231" w:id="3166"/>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166"/>
    <w:bookmarkStart w:name="z3232" w:id="3167"/>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167"/>
    <w:bookmarkStart w:name="z3233" w:id="3168"/>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168"/>
    <w:bookmarkStart w:name="z3234" w:id="3169"/>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169"/>
    <w:bookmarkStart w:name="z3235" w:id="3170"/>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170"/>
    <w:bookmarkStart w:name="z3236" w:id="3171"/>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171"/>
    <w:bookmarkStart w:name="z3237" w:id="3172"/>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172"/>
    <w:bookmarkStart w:name="z3238" w:id="3173"/>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173"/>
    <w:bookmarkStart w:name="z3239" w:id="3174"/>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174"/>
    <w:bookmarkStart w:name="z3240" w:id="3175"/>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175"/>
    <w:bookmarkStart w:name="z3241" w:id="3176"/>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176"/>
    <w:bookmarkStart w:name="z3242" w:id="3177"/>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177"/>
    <w:bookmarkStart w:name="z3243" w:id="317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178"/>
    <w:bookmarkStart w:name="z3244" w:id="317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179"/>
    <w:bookmarkStart w:name="z3245" w:id="3180"/>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180"/>
    <w:bookmarkStart w:name="z3246" w:id="3181"/>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181"/>
    <w:bookmarkStart w:name="z3247" w:id="3182"/>
    <w:p>
      <w:pPr>
        <w:spacing w:after="0"/>
        <w:ind w:left="0"/>
        <w:jc w:val="both"/>
      </w:pPr>
      <w:r>
        <w:rPr>
          <w:rFonts w:ascii="Times New Roman"/>
          <w:b w:val="false"/>
          <w:i w:val="false"/>
          <w:color w:val="000000"/>
          <w:sz w:val="28"/>
        </w:rPr>
        <w:t>
      19. Департамент бастығының өкілеттігі:</w:t>
      </w:r>
    </w:p>
    <w:bookmarkEnd w:id="3182"/>
    <w:bookmarkStart w:name="z3248" w:id="3183"/>
    <w:p>
      <w:pPr>
        <w:spacing w:after="0"/>
        <w:ind w:left="0"/>
        <w:jc w:val="both"/>
      </w:pPr>
      <w:r>
        <w:rPr>
          <w:rFonts w:ascii="Times New Roman"/>
          <w:b w:val="false"/>
          <w:i w:val="false"/>
          <w:color w:val="000000"/>
          <w:sz w:val="28"/>
        </w:rPr>
        <w:t>
      1) Департамент атынан сенімхатсыз әрекет етеді;</w:t>
      </w:r>
    </w:p>
    <w:bookmarkEnd w:id="3183"/>
    <w:bookmarkStart w:name="z3249" w:id="318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184"/>
    <w:bookmarkStart w:name="z3250" w:id="3185"/>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185"/>
    <w:bookmarkStart w:name="z3251" w:id="3186"/>
    <w:p>
      <w:pPr>
        <w:spacing w:after="0"/>
        <w:ind w:left="0"/>
        <w:jc w:val="both"/>
      </w:pPr>
      <w:r>
        <w:rPr>
          <w:rFonts w:ascii="Times New Roman"/>
          <w:b w:val="false"/>
          <w:i w:val="false"/>
          <w:color w:val="000000"/>
          <w:sz w:val="28"/>
        </w:rPr>
        <w:t>
      4) бірыңғай кадр саясатын іске асырады;</w:t>
      </w:r>
    </w:p>
    <w:bookmarkEnd w:id="3186"/>
    <w:bookmarkStart w:name="z3252" w:id="318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187"/>
    <w:bookmarkStart w:name="z3253" w:id="318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188"/>
    <w:bookmarkStart w:name="z3254" w:id="318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189"/>
    <w:bookmarkStart w:name="z3255" w:id="319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190"/>
    <w:bookmarkStart w:name="z3256" w:id="3191"/>
    <w:p>
      <w:pPr>
        <w:spacing w:after="0"/>
        <w:ind w:left="0"/>
        <w:jc w:val="both"/>
      </w:pPr>
      <w:r>
        <w:rPr>
          <w:rFonts w:ascii="Times New Roman"/>
          <w:b w:val="false"/>
          <w:i w:val="false"/>
          <w:color w:val="000000"/>
          <w:sz w:val="28"/>
        </w:rPr>
        <w:t>
      9) Департамент атынан шарттар жасасады;</w:t>
      </w:r>
    </w:p>
    <w:bookmarkEnd w:id="3191"/>
    <w:bookmarkStart w:name="z3257" w:id="3192"/>
    <w:p>
      <w:pPr>
        <w:spacing w:after="0"/>
        <w:ind w:left="0"/>
        <w:jc w:val="both"/>
      </w:pPr>
      <w:r>
        <w:rPr>
          <w:rFonts w:ascii="Times New Roman"/>
          <w:b w:val="false"/>
          <w:i w:val="false"/>
          <w:color w:val="000000"/>
          <w:sz w:val="28"/>
        </w:rPr>
        <w:t>
      10) Департамент атынан сенімхаттар береді;</w:t>
      </w:r>
    </w:p>
    <w:bookmarkEnd w:id="3192"/>
    <w:bookmarkStart w:name="z3258" w:id="3193"/>
    <w:p>
      <w:pPr>
        <w:spacing w:after="0"/>
        <w:ind w:left="0"/>
        <w:jc w:val="both"/>
      </w:pPr>
      <w:r>
        <w:rPr>
          <w:rFonts w:ascii="Times New Roman"/>
          <w:b w:val="false"/>
          <w:i w:val="false"/>
          <w:color w:val="000000"/>
          <w:sz w:val="28"/>
        </w:rPr>
        <w:t>
      11) банк шоттарын ашады;</w:t>
      </w:r>
    </w:p>
    <w:bookmarkEnd w:id="3193"/>
    <w:bookmarkStart w:name="z3259" w:id="319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194"/>
    <w:bookmarkStart w:name="z3260" w:id="319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195"/>
    <w:bookmarkStart w:name="z3261" w:id="3196"/>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196"/>
    <w:bookmarkStart w:name="z3262" w:id="3197"/>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197"/>
    <w:bookmarkStart w:name="z3263" w:id="3198"/>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198"/>
    <w:bookmarkStart w:name="z3264" w:id="3199"/>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199"/>
    <w:bookmarkStart w:name="z3265" w:id="3200"/>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200"/>
    <w:bookmarkStart w:name="z3266" w:id="3201"/>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201"/>
    <w:bookmarkStart w:name="z3267" w:id="3202"/>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202"/>
    <w:bookmarkStart w:name="z3268" w:id="3203"/>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203"/>
    <w:bookmarkStart w:name="z3269" w:id="3204"/>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204"/>
    <w:bookmarkStart w:name="z3270" w:id="3205"/>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205"/>
    <w:bookmarkStart w:name="z3271" w:id="3206"/>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206"/>
    <w:bookmarkStart w:name="z3272" w:id="3207"/>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207"/>
    <w:bookmarkStart w:name="z3273" w:id="3208"/>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208"/>
    <w:bookmarkStart w:name="z3274" w:id="3209"/>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209"/>
    <w:bookmarkStart w:name="z3275" w:id="321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210"/>
    <w:bookmarkStart w:name="z3276" w:id="3211"/>
    <w:p>
      <w:pPr>
        <w:spacing w:after="0"/>
        <w:ind w:left="0"/>
        <w:jc w:val="left"/>
      </w:pPr>
      <w:r>
        <w:rPr>
          <w:rFonts w:ascii="Times New Roman"/>
          <w:b/>
          <w:i w:val="false"/>
          <w:color w:val="000000"/>
        </w:rPr>
        <w:t xml:space="preserve"> 4-тарау. Департаменттің мүлкі</w:t>
      </w:r>
    </w:p>
    <w:bookmarkEnd w:id="3211"/>
    <w:bookmarkStart w:name="z3277" w:id="321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212"/>
    <w:bookmarkStart w:name="z3278" w:id="321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13"/>
    <w:bookmarkStart w:name="z3279" w:id="3214"/>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214"/>
    <w:bookmarkStart w:name="z3280" w:id="3215"/>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15"/>
    <w:bookmarkStart w:name="z3281" w:id="3216"/>
    <w:p>
      <w:pPr>
        <w:spacing w:after="0"/>
        <w:ind w:left="0"/>
        <w:jc w:val="left"/>
      </w:pPr>
      <w:r>
        <w:rPr>
          <w:rFonts w:ascii="Times New Roman"/>
          <w:b/>
          <w:i w:val="false"/>
          <w:color w:val="000000"/>
        </w:rPr>
        <w:t xml:space="preserve"> 5-тарау. Департаментті қайта ұйымдастыру және тарату</w:t>
      </w:r>
    </w:p>
    <w:bookmarkEnd w:id="3216"/>
    <w:bookmarkStart w:name="z3282" w:id="32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21-1-қосымша</w:t>
            </w:r>
          </w:p>
        </w:tc>
      </w:tr>
    </w:tbl>
    <w:bookmarkStart w:name="z3285" w:id="3218"/>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туралы ереже</w:t>
      </w:r>
    </w:p>
    <w:bookmarkEnd w:id="3218"/>
    <w:bookmarkStart w:name="z3286" w:id="3219"/>
    <w:p>
      <w:pPr>
        <w:spacing w:after="0"/>
        <w:ind w:left="0"/>
        <w:jc w:val="left"/>
      </w:pPr>
      <w:r>
        <w:rPr>
          <w:rFonts w:ascii="Times New Roman"/>
          <w:b/>
          <w:i w:val="false"/>
          <w:color w:val="000000"/>
        </w:rPr>
        <w:t xml:space="preserve"> 1-тарау. Жалпы ережелер</w:t>
      </w:r>
    </w:p>
    <w:bookmarkEnd w:id="3219"/>
    <w:bookmarkStart w:name="z3287" w:id="3220"/>
    <w:p>
      <w:pPr>
        <w:spacing w:after="0"/>
        <w:ind w:left="0"/>
        <w:jc w:val="both"/>
      </w:pPr>
      <w:r>
        <w:rPr>
          <w:rFonts w:ascii="Times New Roman"/>
          <w:b w:val="false"/>
          <w:i w:val="false"/>
          <w:color w:val="000000"/>
          <w:sz w:val="28"/>
        </w:rPr>
        <w:t xml:space="preserve">
      1. Қазақстан Республикасы Төтенше жағдайлар министрлігі Ұлытау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220"/>
    <w:bookmarkStart w:name="z3288" w:id="322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221"/>
    <w:bookmarkStart w:name="z3289" w:id="3222"/>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222"/>
    <w:bookmarkStart w:name="z3290" w:id="322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223"/>
    <w:bookmarkStart w:name="z3291" w:id="3224"/>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224"/>
    <w:bookmarkStart w:name="z3292" w:id="322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225"/>
    <w:bookmarkStart w:name="z3293" w:id="322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226"/>
    <w:bookmarkStart w:name="z3294" w:id="3227"/>
    <w:p>
      <w:pPr>
        <w:spacing w:after="0"/>
        <w:ind w:left="0"/>
        <w:jc w:val="both"/>
      </w:pPr>
      <w:r>
        <w:rPr>
          <w:rFonts w:ascii="Times New Roman"/>
          <w:b w:val="false"/>
          <w:i w:val="false"/>
          <w:color w:val="000000"/>
          <w:sz w:val="28"/>
        </w:rPr>
        <w:t>
      8. Заңды тұлғаның орналасқан жері: Қазақстан Республикасы, индексі 100600, Ұлытау облысы, Жезқазған қаласы, Тарадай көшесі, 6.</w:t>
      </w:r>
    </w:p>
    <w:bookmarkEnd w:id="3227"/>
    <w:bookmarkStart w:name="z3295" w:id="322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Ұлытау облысының төтенше жағдайлар департаменті" мемлекеттік мекемесі.</w:t>
      </w:r>
    </w:p>
    <w:bookmarkEnd w:id="3228"/>
    <w:bookmarkStart w:name="z3296" w:id="322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229"/>
    <w:bookmarkStart w:name="z3297" w:id="323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230"/>
    <w:bookmarkStart w:name="z3298" w:id="323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231"/>
    <w:bookmarkStart w:name="z3299" w:id="323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232"/>
    <w:bookmarkStart w:name="z3300" w:id="323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233"/>
    <w:bookmarkStart w:name="z3301" w:id="3234"/>
    <w:p>
      <w:pPr>
        <w:spacing w:after="0"/>
        <w:ind w:left="0"/>
        <w:jc w:val="both"/>
      </w:pPr>
      <w:r>
        <w:rPr>
          <w:rFonts w:ascii="Times New Roman"/>
          <w:b w:val="false"/>
          <w:i w:val="false"/>
          <w:color w:val="000000"/>
          <w:sz w:val="28"/>
        </w:rPr>
        <w:t>
      13. Мақсаттары:</w:t>
      </w:r>
    </w:p>
    <w:bookmarkEnd w:id="3234"/>
    <w:bookmarkStart w:name="z3302" w:id="323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235"/>
    <w:bookmarkStart w:name="z3303" w:id="3236"/>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236"/>
    <w:bookmarkStart w:name="z3304" w:id="3237"/>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237"/>
    <w:bookmarkStart w:name="z3305" w:id="3238"/>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238"/>
    <w:bookmarkStart w:name="z3306" w:id="3239"/>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239"/>
    <w:bookmarkStart w:name="z3307" w:id="3240"/>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240"/>
    <w:bookmarkStart w:name="z3308" w:id="3241"/>
    <w:p>
      <w:pPr>
        <w:spacing w:after="0"/>
        <w:ind w:left="0"/>
        <w:jc w:val="both"/>
      </w:pPr>
      <w:r>
        <w:rPr>
          <w:rFonts w:ascii="Times New Roman"/>
          <w:b w:val="false"/>
          <w:i w:val="false"/>
          <w:color w:val="000000"/>
          <w:sz w:val="28"/>
        </w:rPr>
        <w:t>
      14. Құқықтары және міндеттері:</w:t>
      </w:r>
    </w:p>
    <w:bookmarkEnd w:id="3241"/>
    <w:bookmarkStart w:name="z3309" w:id="324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242"/>
    <w:bookmarkStart w:name="z3310" w:id="3243"/>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243"/>
    <w:bookmarkStart w:name="z3311" w:id="324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244"/>
    <w:bookmarkStart w:name="z3312" w:id="324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245"/>
    <w:bookmarkStart w:name="z3313" w:id="324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246"/>
    <w:bookmarkStart w:name="z3314" w:id="3247"/>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247"/>
    <w:bookmarkStart w:name="z3315" w:id="324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248"/>
    <w:bookmarkStart w:name="z3316" w:id="324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249"/>
    <w:bookmarkStart w:name="z3317" w:id="325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250"/>
    <w:bookmarkStart w:name="z3318" w:id="3251"/>
    <w:p>
      <w:pPr>
        <w:spacing w:after="0"/>
        <w:ind w:left="0"/>
        <w:jc w:val="both"/>
      </w:pPr>
      <w:r>
        <w:rPr>
          <w:rFonts w:ascii="Times New Roman"/>
          <w:b w:val="false"/>
          <w:i w:val="false"/>
          <w:color w:val="000000"/>
          <w:sz w:val="28"/>
        </w:rPr>
        <w:t>
      15. Функциялары:</w:t>
      </w:r>
    </w:p>
    <w:bookmarkEnd w:id="3251"/>
    <w:bookmarkStart w:name="z3319" w:id="3252"/>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252"/>
    <w:bookmarkStart w:name="z3320" w:id="325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253"/>
    <w:bookmarkStart w:name="z3321" w:id="325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254"/>
    <w:bookmarkStart w:name="z3322" w:id="325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255"/>
    <w:bookmarkStart w:name="z3323" w:id="3256"/>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256"/>
    <w:bookmarkStart w:name="z3324" w:id="325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257"/>
    <w:bookmarkStart w:name="z3325" w:id="325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258"/>
    <w:bookmarkStart w:name="z3326" w:id="325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259"/>
    <w:bookmarkStart w:name="z3327" w:id="326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260"/>
    <w:bookmarkStart w:name="z3328" w:id="326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261"/>
    <w:bookmarkStart w:name="z3329" w:id="326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262"/>
    <w:bookmarkStart w:name="z3330" w:id="326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263"/>
    <w:bookmarkStart w:name="z3331" w:id="326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264"/>
    <w:bookmarkStart w:name="z3332" w:id="326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265"/>
    <w:bookmarkStart w:name="z3333" w:id="3266"/>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266"/>
    <w:bookmarkStart w:name="z3334" w:id="326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267"/>
    <w:bookmarkStart w:name="z3335" w:id="3268"/>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268"/>
    <w:bookmarkStart w:name="z3336" w:id="326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269"/>
    <w:bookmarkStart w:name="z3337" w:id="327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270"/>
    <w:bookmarkStart w:name="z3338" w:id="327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271"/>
    <w:bookmarkStart w:name="z3339" w:id="327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272"/>
    <w:bookmarkStart w:name="z3340" w:id="327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273"/>
    <w:bookmarkStart w:name="z3341" w:id="3274"/>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274"/>
    <w:bookmarkStart w:name="z3342" w:id="3275"/>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275"/>
    <w:bookmarkStart w:name="z3343" w:id="3276"/>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276"/>
    <w:bookmarkStart w:name="z3344" w:id="3277"/>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277"/>
    <w:bookmarkStart w:name="z3345" w:id="327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278"/>
    <w:bookmarkStart w:name="z3346" w:id="3279"/>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279"/>
    <w:bookmarkStart w:name="z3347" w:id="328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280"/>
    <w:bookmarkStart w:name="z3348" w:id="328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281"/>
    <w:bookmarkStart w:name="z3349" w:id="328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282"/>
    <w:bookmarkStart w:name="z3350" w:id="3283"/>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283"/>
    <w:bookmarkStart w:name="z3351" w:id="328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284"/>
    <w:bookmarkStart w:name="z3352" w:id="328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285"/>
    <w:bookmarkStart w:name="z3353" w:id="3286"/>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286"/>
    <w:bookmarkStart w:name="z3354" w:id="328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287"/>
    <w:bookmarkStart w:name="z3355" w:id="328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288"/>
    <w:bookmarkStart w:name="z3356" w:id="3289"/>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289"/>
    <w:bookmarkStart w:name="z3357" w:id="329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290"/>
    <w:bookmarkStart w:name="z3358" w:id="3291"/>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291"/>
    <w:bookmarkStart w:name="z3359" w:id="3292"/>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292"/>
    <w:bookmarkStart w:name="z3360" w:id="3293"/>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293"/>
    <w:bookmarkStart w:name="z3361" w:id="3294"/>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294"/>
    <w:bookmarkStart w:name="z3362" w:id="3295"/>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295"/>
    <w:bookmarkStart w:name="z3363" w:id="3296"/>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296"/>
    <w:bookmarkStart w:name="z3364" w:id="3297"/>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297"/>
    <w:bookmarkStart w:name="z3365" w:id="3298"/>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298"/>
    <w:bookmarkStart w:name="z3366" w:id="3299"/>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299"/>
    <w:bookmarkStart w:name="z3367" w:id="3300"/>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300"/>
    <w:bookmarkStart w:name="z3368" w:id="3301"/>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301"/>
    <w:bookmarkStart w:name="z3369" w:id="3302"/>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302"/>
    <w:bookmarkStart w:name="z3370" w:id="3303"/>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303"/>
    <w:bookmarkStart w:name="z3371" w:id="3304"/>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304"/>
    <w:bookmarkStart w:name="z3372" w:id="3305"/>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305"/>
    <w:bookmarkStart w:name="z3373" w:id="3306"/>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306"/>
    <w:bookmarkStart w:name="z3374" w:id="3307"/>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307"/>
    <w:bookmarkStart w:name="z3375" w:id="3308"/>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308"/>
    <w:bookmarkStart w:name="z3376" w:id="3309"/>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309"/>
    <w:bookmarkStart w:name="z3377" w:id="3310"/>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310"/>
    <w:bookmarkStart w:name="z3378" w:id="3311"/>
    <w:p>
      <w:pPr>
        <w:spacing w:after="0"/>
        <w:ind w:left="0"/>
        <w:jc w:val="both"/>
      </w:pPr>
      <w:r>
        <w:rPr>
          <w:rFonts w:ascii="Times New Roman"/>
          <w:b w:val="false"/>
          <w:i w:val="false"/>
          <w:color w:val="000000"/>
          <w:sz w:val="28"/>
        </w:rPr>
        <w:t>
      60) жарылыс жұмыстарын жүргізуге рұқсат береді;</w:t>
      </w:r>
    </w:p>
    <w:bookmarkEnd w:id="3311"/>
    <w:bookmarkStart w:name="z3379" w:id="3312"/>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312"/>
    <w:bookmarkStart w:name="z3380" w:id="3313"/>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313"/>
    <w:bookmarkStart w:name="z3381" w:id="3314"/>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314"/>
    <w:bookmarkStart w:name="z3382" w:id="3315"/>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315"/>
    <w:bookmarkStart w:name="z3383" w:id="3316"/>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316"/>
    <w:bookmarkStart w:name="z3384" w:id="3317"/>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317"/>
    <w:bookmarkStart w:name="z3385" w:id="3318"/>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318"/>
    <w:bookmarkStart w:name="z3386" w:id="3319"/>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319"/>
    <w:bookmarkStart w:name="z3387" w:id="3320"/>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320"/>
    <w:bookmarkStart w:name="z3388" w:id="3321"/>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321"/>
    <w:bookmarkStart w:name="z3389" w:id="3322"/>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322"/>
    <w:bookmarkStart w:name="z3390" w:id="3323"/>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323"/>
    <w:bookmarkStart w:name="z3391" w:id="3324"/>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324"/>
    <w:bookmarkStart w:name="z3392" w:id="3325"/>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325"/>
    <w:bookmarkStart w:name="z3393" w:id="3326"/>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326"/>
    <w:bookmarkStart w:name="z3394" w:id="3327"/>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327"/>
    <w:bookmarkStart w:name="z3395" w:id="3328"/>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328"/>
    <w:bookmarkStart w:name="z3396" w:id="3329"/>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329"/>
    <w:bookmarkStart w:name="z3397" w:id="3330"/>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330"/>
    <w:bookmarkStart w:name="z3398" w:id="3331"/>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331"/>
    <w:bookmarkStart w:name="z3399" w:id="3332"/>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332"/>
    <w:bookmarkStart w:name="z3400" w:id="3333"/>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333"/>
    <w:bookmarkStart w:name="z3401" w:id="3334"/>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334"/>
    <w:bookmarkStart w:name="z3402" w:id="3335"/>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335"/>
    <w:bookmarkStart w:name="z3403" w:id="3336"/>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336"/>
    <w:bookmarkStart w:name="z3404" w:id="3337"/>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337"/>
    <w:bookmarkStart w:name="z3405" w:id="3338"/>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338"/>
    <w:bookmarkStart w:name="z3406" w:id="3339"/>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339"/>
    <w:bookmarkStart w:name="z3407" w:id="3340"/>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340"/>
    <w:bookmarkStart w:name="z3408" w:id="3341"/>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341"/>
    <w:bookmarkStart w:name="z3409" w:id="3342"/>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342"/>
    <w:bookmarkStart w:name="z3410" w:id="3343"/>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343"/>
    <w:bookmarkStart w:name="z3411" w:id="3344"/>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344"/>
    <w:bookmarkStart w:name="z3412" w:id="334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345"/>
    <w:bookmarkStart w:name="z3413" w:id="334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346"/>
    <w:bookmarkStart w:name="z3414" w:id="3347"/>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347"/>
    <w:bookmarkStart w:name="z3415" w:id="3348"/>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348"/>
    <w:bookmarkStart w:name="z3416" w:id="3349"/>
    <w:p>
      <w:pPr>
        <w:spacing w:after="0"/>
        <w:ind w:left="0"/>
        <w:jc w:val="both"/>
      </w:pPr>
      <w:r>
        <w:rPr>
          <w:rFonts w:ascii="Times New Roman"/>
          <w:b w:val="false"/>
          <w:i w:val="false"/>
          <w:color w:val="000000"/>
          <w:sz w:val="28"/>
        </w:rPr>
        <w:t>
      19. Департамент бастығының өкілеттігі:</w:t>
      </w:r>
    </w:p>
    <w:bookmarkEnd w:id="3349"/>
    <w:bookmarkStart w:name="z3417" w:id="3350"/>
    <w:p>
      <w:pPr>
        <w:spacing w:after="0"/>
        <w:ind w:left="0"/>
        <w:jc w:val="both"/>
      </w:pPr>
      <w:r>
        <w:rPr>
          <w:rFonts w:ascii="Times New Roman"/>
          <w:b w:val="false"/>
          <w:i w:val="false"/>
          <w:color w:val="000000"/>
          <w:sz w:val="28"/>
        </w:rPr>
        <w:t>
      1) Департамент атынан сенімхатсыз әрекет етеді;</w:t>
      </w:r>
    </w:p>
    <w:bookmarkEnd w:id="3350"/>
    <w:bookmarkStart w:name="z3418" w:id="335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351"/>
    <w:bookmarkStart w:name="z3419" w:id="3352"/>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352"/>
    <w:bookmarkStart w:name="z3420" w:id="3353"/>
    <w:p>
      <w:pPr>
        <w:spacing w:after="0"/>
        <w:ind w:left="0"/>
        <w:jc w:val="both"/>
      </w:pPr>
      <w:r>
        <w:rPr>
          <w:rFonts w:ascii="Times New Roman"/>
          <w:b w:val="false"/>
          <w:i w:val="false"/>
          <w:color w:val="000000"/>
          <w:sz w:val="28"/>
        </w:rPr>
        <w:t>
      4) бірыңғай кадр саясатын іске асырады;</w:t>
      </w:r>
    </w:p>
    <w:bookmarkEnd w:id="3353"/>
    <w:bookmarkStart w:name="z3421" w:id="335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354"/>
    <w:bookmarkStart w:name="z3422" w:id="335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355"/>
    <w:bookmarkStart w:name="z3423" w:id="335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356"/>
    <w:bookmarkStart w:name="z3424" w:id="335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357"/>
    <w:bookmarkStart w:name="z3425" w:id="3358"/>
    <w:p>
      <w:pPr>
        <w:spacing w:after="0"/>
        <w:ind w:left="0"/>
        <w:jc w:val="both"/>
      </w:pPr>
      <w:r>
        <w:rPr>
          <w:rFonts w:ascii="Times New Roman"/>
          <w:b w:val="false"/>
          <w:i w:val="false"/>
          <w:color w:val="000000"/>
          <w:sz w:val="28"/>
        </w:rPr>
        <w:t>
      9) Департамент атынан шарттар жасасады;</w:t>
      </w:r>
    </w:p>
    <w:bookmarkEnd w:id="3358"/>
    <w:bookmarkStart w:name="z3426" w:id="3359"/>
    <w:p>
      <w:pPr>
        <w:spacing w:after="0"/>
        <w:ind w:left="0"/>
        <w:jc w:val="both"/>
      </w:pPr>
      <w:r>
        <w:rPr>
          <w:rFonts w:ascii="Times New Roman"/>
          <w:b w:val="false"/>
          <w:i w:val="false"/>
          <w:color w:val="000000"/>
          <w:sz w:val="28"/>
        </w:rPr>
        <w:t>
      10) Департамент атынан сенімхаттар береді;</w:t>
      </w:r>
    </w:p>
    <w:bookmarkEnd w:id="3359"/>
    <w:bookmarkStart w:name="z3427" w:id="3360"/>
    <w:p>
      <w:pPr>
        <w:spacing w:after="0"/>
        <w:ind w:left="0"/>
        <w:jc w:val="both"/>
      </w:pPr>
      <w:r>
        <w:rPr>
          <w:rFonts w:ascii="Times New Roman"/>
          <w:b w:val="false"/>
          <w:i w:val="false"/>
          <w:color w:val="000000"/>
          <w:sz w:val="28"/>
        </w:rPr>
        <w:t>
      11) банк шоттарын ашады;</w:t>
      </w:r>
    </w:p>
    <w:bookmarkEnd w:id="3360"/>
    <w:bookmarkStart w:name="z3428" w:id="336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361"/>
    <w:bookmarkStart w:name="z3429" w:id="336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362"/>
    <w:bookmarkStart w:name="z3430" w:id="3363"/>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363"/>
    <w:bookmarkStart w:name="z3431" w:id="3364"/>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364"/>
    <w:bookmarkStart w:name="z3432" w:id="3365"/>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365"/>
    <w:bookmarkStart w:name="z3433" w:id="3366"/>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366"/>
    <w:bookmarkStart w:name="z3434" w:id="3367"/>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367"/>
    <w:bookmarkStart w:name="z3435" w:id="3368"/>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368"/>
    <w:bookmarkStart w:name="z3436" w:id="3369"/>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369"/>
    <w:bookmarkStart w:name="z3437" w:id="3370"/>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370"/>
    <w:bookmarkStart w:name="z3438" w:id="3371"/>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371"/>
    <w:bookmarkStart w:name="z3439" w:id="3372"/>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372"/>
    <w:bookmarkStart w:name="z3440" w:id="3373"/>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373"/>
    <w:bookmarkStart w:name="z3441" w:id="3374"/>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374"/>
    <w:bookmarkStart w:name="z3442" w:id="3375"/>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375"/>
    <w:bookmarkStart w:name="z3443" w:id="3376"/>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376"/>
    <w:bookmarkStart w:name="z3444" w:id="337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377"/>
    <w:bookmarkStart w:name="z3445" w:id="3378"/>
    <w:p>
      <w:pPr>
        <w:spacing w:after="0"/>
        <w:ind w:left="0"/>
        <w:jc w:val="left"/>
      </w:pPr>
      <w:r>
        <w:rPr>
          <w:rFonts w:ascii="Times New Roman"/>
          <w:b/>
          <w:i w:val="false"/>
          <w:color w:val="000000"/>
        </w:rPr>
        <w:t xml:space="preserve"> 4-тарау. Департаменттің мүлкі</w:t>
      </w:r>
    </w:p>
    <w:bookmarkEnd w:id="3378"/>
    <w:bookmarkStart w:name="z3446" w:id="337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379"/>
    <w:bookmarkStart w:name="z3447" w:id="338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80"/>
    <w:bookmarkStart w:name="z3448" w:id="3381"/>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381"/>
    <w:bookmarkStart w:name="z3449" w:id="3382"/>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82"/>
    <w:bookmarkStart w:name="z3450" w:id="3383"/>
    <w:p>
      <w:pPr>
        <w:spacing w:after="0"/>
        <w:ind w:left="0"/>
        <w:jc w:val="left"/>
      </w:pPr>
      <w:r>
        <w:rPr>
          <w:rFonts w:ascii="Times New Roman"/>
          <w:b/>
          <w:i w:val="false"/>
          <w:color w:val="000000"/>
        </w:rPr>
        <w:t xml:space="preserve"> 5-тарау. Департаментті қайта ұйымдастыру және тарату</w:t>
      </w:r>
    </w:p>
    <w:bookmarkEnd w:id="3383"/>
    <w:bookmarkStart w:name="z3451" w:id="33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