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249f" w14:textId="d2e2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2025 жылғы 7 ақпандағы № 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жергілікті ауқымдағы табиғи және техногендік сипаттағы төтенше жағдайдың толық жойылуына байланысты Павлодар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 әкімінің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орынбасары А.Д. Амановқа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әкімінің күші жойылған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ауқымдағы техногендік сипаттағы төтенше жағдайды жариялау туралы" Павлодар қаласы әкімінің 2023 жылғы 18 қыркүйектегі № 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186316 болып тіркелген);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"Павлодар қаласының және Павлодар қаласы елді мекендерінің аумағында жергілікті ауқымдағы табиғи сипаттағы төтенше жағдайды жариялау туралы" Павлодар қаласы әкімінің 2023 жылғы 21 қарашадағы № 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188649 болып тіркелген);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"Павлодар қаласының аумағында жергілікті ауқымдағы табиғи сипаттағы төтенше жағдайды жариялау туралы" Павлодар қаласы әкімінің 2024 жылғы 13 ақпандағы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193268 болып тіркелген);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"Павлодар қаласының аумағында жергілікті ауқымдағы табиғи сипаттағы төтенше жағдайды жариялау туралы" Павлодар қаласы әкімінің 2024 жылғы 21 тамыздағы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199924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