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0e7a" w14:textId="e54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2025 жылғы 7 ақпандағы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Төтенше жағдайлар министрінің міндетін атқарушының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жою жөніндегі комиссиясының кезектен тыс отырысының 2025 жылғы 04 ақпандағы № 1 хаттамасы негізінде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қаласы, Павлодар ауылы, Мәңгілік Ел көшесі, 5А, 6, мекенжайындағы көппәтерлі тұрғын үйлерде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Техногендiк сипаттағы төтенше жағдайды жою басшысы болып қала әкімінің орынбасары А. Д. Аманов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