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c2c9" w14:textId="b8fc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міндетін атқарушысының 2024 жылғы 18 қарашадағы "Павлодар қаласының және Павлодар қаласы елді мекендерінің аумағында жергілікті ауқымдағы табиғи сипаттағы төтенше жағдайды жариялау туралы"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2025 жылғы 26 ақпандағы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жергілікті ауқымдағы табиғи сипаттағы төтенше жағдайдың толық жойылуына байланысты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қаласының және Павлодар қаласы елді мекендерінің аумағында жергілікті ауқымдағы табиғи сипаттағы төтенше жағдайды жариялау туралы" Павлодар қаласы әкімінің міндетін атқарушысының 2024 жылғы 18 қарашадағы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202909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А.Д. Амановқа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