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64c9" w14:textId="33f6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2024 жылғы 25 желтоқсандағы № 212/24 "2025 - 2027 жылдарға арналған Павлодар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2025 жылғы 25 ақпандағы № 221/26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"2025 - 2027 жылдарға арналған Павлодар қалалық бюджеті туралы" 2024 жылғы 25 желтоқсандағы № 212/24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204879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Павлодар қалалық бюджеті тиісінше 1, 2 және 3-қосымшаларға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256 081 453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216 414 444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497 878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17 734 833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21 434 298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255 792 840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- 3 450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357 471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357 471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- 65 408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65 408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Павлодар қалалық бюджетінде қала кентінің, ауылдық округінің және кейбір ауылдарының бюджеттеріне Павлодар қалалық бюджетінен берілетін ағымдағы нысаналы трансферттер келесі көлемдерде көзделгені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кентінің, Павлодар және Жетекші ауылдарының автомобиль жолдарын күрделі және орташа жөндеуге – 704 598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және Павлодар ауылдарының, Атамекен кентінің және Кенжекөл ауылдық округінің елді мекендерін абаттандыруға және көгалдандыруға – 217 733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Ауылдарының елді мекендерінің көшелерін жарықтандыруға – 145 653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ауылының, Атамекен кентінің және Кенжекөл ауылдық округінің мәдениет ұйымдарын ұстауға – 82 189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Павлодар, Жетекші ауылдары, Атамекен кенті және Кенжекөл ауылдық округі мемлекеттік органдарының күрделі шығыстарына – 62 075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ауылында, Атамекен кентінде және Кенжекөл ауылдық округінде дене шынықтыру және спорт ұйымдарын ұстауға – 23 140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Ауылдарының автомобиль жолдарының жұмыс істеуін қамтамасыз етуге - 74 999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кентінде мемлекеттік тұрғын үй қорын сақтауды ұйымдастыруға – 10 823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ауылында және Кенжекөл ауылдық округінде елді мекендердің санитариясын қамтамасыз етуге – 16 802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 ведомстволық бағынысты мекемелерінің күрделі шығыстарына – 13 650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кентінде мемлекеттік органдарды ұстауға – 4 713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кентінде жерлеу орындарын ұстауға – 41 868 мың теңге";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Павлодар қалалық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256 081 453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216 414 444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53 677 743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34 457 631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20 163 354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20 163 354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131 398 821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129 007 101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қаржыландырылатын,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17 734 833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21 433 872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21 433 872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255 792 840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2 852 761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және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жайластыр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448 576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спорт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 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2021 - 2025 жылдарға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156 804 287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