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5f26" w14:textId="ab45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округінің жайылымдарын басқару және оларды пайдалану жөніндегі 2025 - 2029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2025 жылғы 25 ақпандағы № 226/26 шешімі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15-бабы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"Қазақстан Республикасындағы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-баптарына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Кенжекөл ауылдық округінің жайылымдарын басқару және оларды пайдалану жөніндегі 2025 - 2029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Павлодар қалалық мәслихатының "Павлодар қаласының Кенжекөл ауылдық округтағы жайылымдарды басқару және оларды пайдалану жөніндегі 2024-2025 жылдарға арналған жоспарды бекіту туралы" 2023 жылғы 27 сәуірдегі № 19/2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180488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2025</w:t>
            </w:r>
            <w:r>
              <w:br/>
            </w:r>
            <w:r>
              <w:rPr>
                <w:rFonts w:ascii="Times New Roman"/>
                <w:b w:val="false"/>
                <w:i w:val="false"/>
                <w:color w:val="000000"/>
                <w:sz w:val="20"/>
              </w:rPr>
              <w:t>жылғы 25 ақпандағы</w:t>
            </w:r>
            <w:r>
              <w:br/>
            </w:r>
            <w:r>
              <w:rPr>
                <w:rFonts w:ascii="Times New Roman"/>
                <w:b w:val="false"/>
                <w:i w:val="false"/>
                <w:color w:val="000000"/>
                <w:sz w:val="20"/>
              </w:rPr>
              <w:t>№ 226/26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қаласы Кенжекөл ауылдық округінің жайылымдарды басқару</w:t>
      </w:r>
      <w:r>
        <w:br/>
      </w:r>
      <w:r>
        <w:rPr>
          <w:rFonts w:ascii="Times New Roman"/>
          <w:b/>
          <w:i w:val="false"/>
          <w:color w:val="000000"/>
        </w:rPr>
        <w:t>және оларды пайдалану жөніндегі 2025 - 2029 жылдарға арналған жоспар</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Кенжекөл ауылдық округінің жайылымдарды басқару және оларды пайдалану жөніндегі 2025 - 2029 жылдарға арналған жоспар (бұдан әрі – Жоспар) Қазақстан Республикасы "Жайылымдар туралы"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4-1) тармақшасына және Қазақстан Республикасы "Мемлекеттік статистика туралы"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8" w:id="6"/>
    <w:p>
      <w:pPr>
        <w:spacing w:after="0"/>
        <w:ind w:left="0"/>
        <w:jc w:val="left"/>
      </w:pPr>
      <w:r>
        <w:rPr>
          <w:rFonts w:ascii="Times New Roman"/>
          <w:b/>
          <w:i w:val="false"/>
          <w:color w:val="000000"/>
        </w:rPr>
        <w:t xml:space="preserve"> 2-тарау. Кенжекөл ауылдық округінің жайылымдарды басқару</w:t>
      </w:r>
      <w:r>
        <w:br/>
      </w:r>
      <w:r>
        <w:rPr>
          <w:rFonts w:ascii="Times New Roman"/>
          <w:b/>
          <w:i w:val="false"/>
          <w:color w:val="000000"/>
        </w:rPr>
        <w:t>және оларды пайдалану жөніндегі 2025 - 2029 жылдарға арналған жоспар</w:t>
      </w:r>
    </w:p>
    <w:bookmarkEnd w:id="6"/>
    <w:p>
      <w:pPr>
        <w:spacing w:after="0"/>
        <w:ind w:left="0"/>
        <w:jc w:val="both"/>
      </w:pPr>
      <w:r>
        <w:rPr>
          <w:rFonts w:ascii="Times New Roman"/>
          <w:b w:val="false"/>
          <w:i w:val="false"/>
          <w:color w:val="000000"/>
          <w:sz w:val="28"/>
        </w:rPr>
        <w:t>
      3.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Кенжекөл ауылдық округінің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1-кестесіне сәйкес нысан бойынша ауыл шаруашылығы жануарларының иелерін көрсете отырып, оларды сәйкестендіру деректер базасынан алынған ауыл шаруашылығы жануарларының мал басы саны туралы деректер;</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3-кестесіне сәйкес нысан бойынша шалғайдағы жайылымдарда жаю үшін ауыл шаруашылығы жануарлары мал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9)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аридтік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мал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мал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пайдалануға;</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Өңірдің жер балансының және мемлекеттік</w:t>
      </w:r>
      <w:r>
        <w:br/>
      </w:r>
      <w:r>
        <w:rPr>
          <w:rFonts w:ascii="Times New Roman"/>
          <w:b/>
          <w:i w:val="false"/>
          <w:color w:val="000000"/>
        </w:rPr>
        <w:t>жер кадастрының ақпараттық жүйесінің деректері</w:t>
      </w:r>
    </w:p>
    <w:bookmarkEnd w:id="7"/>
    <w:p>
      <w:pPr>
        <w:spacing w:after="0"/>
        <w:ind w:left="0"/>
        <w:jc w:val="both"/>
      </w:pPr>
      <w:r>
        <w:rPr>
          <w:rFonts w:ascii="Times New Roman"/>
          <w:b w:val="false"/>
          <w:i w:val="false"/>
          <w:color w:val="000000"/>
          <w:sz w:val="28"/>
        </w:rPr>
        <w:t>
      1-кесте. Кенжекөл ауылдық округінің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26,2 мың гектар жайылым қажет.</w:t>
      </w:r>
    </w:p>
    <w:p>
      <w:pPr>
        <w:spacing w:after="0"/>
        <w:ind w:left="0"/>
        <w:jc w:val="both"/>
      </w:pPr>
      <w:r>
        <w:rPr>
          <w:rFonts w:ascii="Times New Roman"/>
          <w:b w:val="false"/>
          <w:i w:val="false"/>
          <w:color w:val="000000"/>
          <w:sz w:val="28"/>
        </w:rPr>
        <w:t>
      4,264 мың гектар алаңды алып жатқан көпшілік пайдаланатын жайылымдарда 10085 мал басы жайылады, 0 мың гектар алаңды алып жатқан шалғайдағы жайылымдарда 0 мал басы жайылады.</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w:t>
            </w:r>
          </w:p>
          <w:p>
            <w:pPr>
              <w:spacing w:after="20"/>
              <w:ind w:left="20"/>
              <w:jc w:val="both"/>
            </w:pPr>
            <w:r>
              <w:rPr>
                <w:rFonts w:ascii="Times New Roman"/>
                <w:b w:val="false"/>
                <w:i w:val="false"/>
                <w:color w:val="000000"/>
                <w:sz w:val="20"/>
              </w:rPr>
              <w:t>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Жайылымдарды геоботаникалық зерттеп-қарау мәліметтері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Каштан орташа қуатты борпылдақ құмды топырақтардағы тирсово-типчаково суық жусан (қауырсынды қауырсын, борозды бетеге, жусан суық)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орташа қуатты борпылдақ құмды топырақтардағы астық-суық жусан (борозды бетеге, жіңішке аяқты жіңішке, бидай шөптері, жусан суық)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орташа қуатты борпылдақ құмды топырақтарда жусан (жусан суық, жусан қара)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Каштанның орташа қуатты борпылдақ топырақтарында жусан. а) австриялық жусан-бидай шөптері (австриялық жусан,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орташа қуатты жеңіл құмды топырақтардағы суық жусан - шымтезек түйіршіктері (жусан суық, борозды бетеге, жіңішке аяғы жұқа)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Шалғынды-каштанды орташа қуатты құмды сазды топырақтардағы қопсытқыш-шығыңқы-холдполынные (түкті қауырсын, суық жусан, борозды бетеге, тармақталған бетеге)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 каштан орташа қуатты жеңіл құмды саздақтардағы астық-холдполынные (бидай шөбі тарақ тәрізді, жусан суық, востре тармақталған)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IV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Дәнді-холдполынные А-шалғынды-каштан орташа қуатты құмды саздақтарда (борозды бетеге, суық жусан, тармақталған бетеге)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XV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Дәнді-холднополынные Б-насолонец шалғынды-каштан. а) жусан дәнді дақылдары (австриялық жусан, Шренковская жусан, борозды бетеге,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шалғынды каштан топырақтарындағы шөгінділер (өткір шөгінділер, жіңішке шөгінділер)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60,5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шалғынды каштан топырақтарындағы Ситник-дәнді-әр түрлі шөптер (Жерар ситнигі, жорғалаушы бидай шөбі, құрлық қамысы, Орал мия тамыры, сортаңды жолжелкен)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VIII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Шалғынды-каштан орташа қуатты құмды саздақтардағы дәнді-қара жусан а) жусанды дәнді (тармақталған бетеге, борозды бетеге, қара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VIII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шалғынды каштан топырақтарындағы бидай шөгіндісі-шөгінді-әртараптандырылған (жорғалаушы бидай шөгіндісі, ерте шөгінді, Орал мия тамыры, бореалды қопсытқыш)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XI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Шалғынды-каштанды жеңіл саздақтардағы Вейниковые (жердегі вейник)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сортаңдарда кильницево-комфоросмое (кильница тончейшая, Камфоросма Марсель)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Житняковые (бидай шөптері) А-каштан орташа қуатты құмды сазды топырақтарда. а) дәнді-жусан (борозды бетеге, тарақ тәрізді бидай шөбі, австриялық жусан, шренковская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Житняковые (бидай шөбі жоталы) Б - каштан орташа қуатты байланысқан құмды топырақтарда. а) житняково-жусан (тарақ тәрізді бидай шөбі, австриялық жусан, холдная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Житняковые (бидай шөбі жоталы) Б - каштан орташа қуатты байланысқан құмды топырақтарда. б) жусан-бидай шөбі (австриялық жусан, шренковская жусан, жорғалаушы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Житняковые (бидай шөбі жоталы) Б - каштан орташа қуатты байланысқан құмды топырақтарда. в) дәнді-австриялық жусан (тарақ тәрізді бидай шөбі, сүйексіз от,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Житняковые (бидай шөптері) В-каштан орташа қуатты жеңіл сазды топырақтарда. а) житняково-австриялық жусан-жоңышқа (тарақ тәрізді бидай шөбі, сүйексіз от,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Суланған жерлер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батпақ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Көктем-жаздың басында-күзде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 Көктем-жаз-күз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4" w:id="9"/>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 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Атауы: "Павлодар қаласының жер қатынастар бөлімі" мемлекеттік мекемесі </w:t>
      </w:r>
    </w:p>
    <w:p>
      <w:pPr>
        <w:spacing w:after="0"/>
        <w:ind w:left="0"/>
        <w:jc w:val="both"/>
      </w:pPr>
      <w:r>
        <w:rPr>
          <w:rFonts w:ascii="Times New Roman"/>
          <w:b w:val="false"/>
          <w:i w:val="false"/>
          <w:color w:val="000000"/>
          <w:sz w:val="28"/>
        </w:rPr>
        <w:t>
      Мекен жайы: Павлодар облысы, Павлодар қаласы, Кривенко көшесі, 25 үй, 615 каб</w:t>
      </w:r>
    </w:p>
    <w:p>
      <w:pPr>
        <w:spacing w:after="0"/>
        <w:ind w:left="0"/>
        <w:jc w:val="both"/>
      </w:pPr>
      <w:r>
        <w:rPr>
          <w:rFonts w:ascii="Times New Roman"/>
          <w:b w:val="false"/>
          <w:i w:val="false"/>
          <w:color w:val="000000"/>
          <w:sz w:val="28"/>
        </w:rPr>
        <w:t xml:space="preserve">
      Телефоны: 8 (7182) 618807 </w:t>
      </w:r>
    </w:p>
    <w:p>
      <w:pPr>
        <w:spacing w:after="0"/>
        <w:ind w:left="0"/>
        <w:jc w:val="both"/>
      </w:pPr>
      <w:r>
        <w:rPr>
          <w:rFonts w:ascii="Times New Roman"/>
          <w:b w:val="false"/>
          <w:i w:val="false"/>
          <w:color w:val="000000"/>
          <w:sz w:val="28"/>
        </w:rPr>
        <w:t>
      Электрондық поштасы: ozopavlodar111@mail.ru</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(электрондық цифрлық қолтаңбасы) (аты,әкесінің аты, (бар болса)тегі)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7" w:id="10"/>
    <w:p>
      <w:pPr>
        <w:spacing w:after="0"/>
        <w:ind w:left="0"/>
        <w:jc w:val="left"/>
      </w:pPr>
      <w:r>
        <w:rPr>
          <w:rFonts w:ascii="Times New Roman"/>
          <w:b/>
          <w:i w:val="false"/>
          <w:color w:val="000000"/>
        </w:rPr>
        <w:t xml:space="preserve"> Ұсынылатын жайылым айналымдарының схемалары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9" w:id="11"/>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w:t>
      </w:r>
      <w:r>
        <w:br/>
      </w:r>
      <w:r>
        <w:rPr>
          <w:rFonts w:ascii="Times New Roman"/>
          <w:b/>
          <w:i w:val="false"/>
          <w:color w:val="000000"/>
        </w:rPr>
        <w:t>орналасу схемасы (картасы), онда жайылымдардың шекаралары, алаңдары мен</w:t>
      </w:r>
      <w:r>
        <w:br/>
      </w:r>
      <w:r>
        <w:rPr>
          <w:rFonts w:ascii="Times New Roman"/>
          <w:b/>
          <w:i w:val="false"/>
          <w:color w:val="000000"/>
        </w:rPr>
        <w:t>түрлері, оның ішінде шалғайдағы, маусымдық, құрғақ және екпе жайылымдар, жер</w:t>
      </w:r>
      <w:r>
        <w:br/>
      </w:r>
      <w:r>
        <w:rPr>
          <w:rFonts w:ascii="Times New Roman"/>
          <w:b/>
          <w:i w:val="false"/>
          <w:color w:val="000000"/>
        </w:rPr>
        <w:t>учаскесіне құқық белгілейтін және сәйкестендіру құжаттарының негізінде олардың</w:t>
      </w:r>
      <w:r>
        <w:br/>
      </w:r>
      <w:r>
        <w:rPr>
          <w:rFonts w:ascii="Times New Roman"/>
          <w:b/>
          <w:i w:val="false"/>
          <w:color w:val="000000"/>
        </w:rPr>
        <w:t>меншік иелері немесе жер пайдаланушылар туралы мәліметтер</w:t>
      </w:r>
    </w:p>
    <w:bookmarkEnd w:id="11"/>
    <w:p>
      <w:pPr>
        <w:spacing w:after="0"/>
        <w:ind w:left="0"/>
        <w:jc w:val="left"/>
      </w:pPr>
      <w:r>
        <w:br/>
      </w:r>
    </w:p>
    <w:p>
      <w:pPr>
        <w:spacing w:after="0"/>
        <w:ind w:left="0"/>
        <w:jc w:val="both"/>
      </w:pPr>
      <w:r>
        <w:drawing>
          <wp:inline distT="0" distB="0" distL="0" distR="0">
            <wp:extent cx="69850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5847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21" w:id="12"/>
    <w:p>
      <w:pPr>
        <w:spacing w:after="0"/>
        <w:ind w:left="0"/>
        <w:jc w:val="left"/>
      </w:pPr>
      <w:r>
        <w:rPr>
          <w:rFonts w:ascii="Times New Roman"/>
          <w:b/>
          <w:i w:val="false"/>
          <w:color w:val="000000"/>
        </w:rPr>
        <w:t xml:space="preserve"> Жеке ауладағы ауыл шаруашылығы жануарларын жаю бойынша халықтың</w:t>
      </w:r>
      <w:r>
        <w:br/>
      </w:r>
      <w:r>
        <w:rPr>
          <w:rFonts w:ascii="Times New Roman"/>
          <w:b/>
          <w:i w:val="false"/>
          <w:color w:val="000000"/>
        </w:rPr>
        <w:t>мұқтаждығына арналған жайылымдар, оның ішінде қоғамдық жайылымдар</w:t>
      </w:r>
      <w:r>
        <w:br/>
      </w:r>
      <w:r>
        <w:rPr>
          <w:rFonts w:ascii="Times New Roman"/>
          <w:b/>
          <w:i w:val="false"/>
          <w:color w:val="000000"/>
        </w:rPr>
        <w:t>белгіленген схема (карта), онда жеке ауладағы ауыл шаруашылығы жануарларын жаю</w:t>
      </w:r>
      <w:r>
        <w:br/>
      </w:r>
      <w:r>
        <w:rPr>
          <w:rFonts w:ascii="Times New Roman"/>
          <w:b/>
          <w:i w:val="false"/>
          <w:color w:val="000000"/>
        </w:rPr>
        <w:t>бойынша халықтың мұқтаждығына арналған жайылымдардың, оның ішінде</w:t>
      </w:r>
      <w:r>
        <w:br/>
      </w:r>
      <w:r>
        <w:rPr>
          <w:rFonts w:ascii="Times New Roman"/>
          <w:b/>
          <w:i w:val="false"/>
          <w:color w:val="000000"/>
        </w:rPr>
        <w:t>қоғамдық жайылымдардың шекаралары мен алаңдары</w:t>
      </w:r>
    </w:p>
    <w:bookmarkEnd w:id="12"/>
    <w:p>
      <w:pPr>
        <w:spacing w:after="0"/>
        <w:ind w:left="0"/>
        <w:jc w:val="left"/>
      </w:pPr>
      <w:r>
        <w:br/>
      </w:r>
    </w:p>
    <w:p>
      <w:pPr>
        <w:spacing w:after="0"/>
        <w:ind w:left="0"/>
        <w:jc w:val="both"/>
      </w:pPr>
      <w:r>
        <w:drawing>
          <wp:inline distT="0" distB="0" distL="0" distR="0">
            <wp:extent cx="66167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167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3086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086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8-қосымша</w:t>
            </w:r>
          </w:p>
        </w:tc>
      </w:tr>
    </w:tbl>
    <w:bookmarkStart w:name="z23" w:id="13"/>
    <w:p>
      <w:pPr>
        <w:spacing w:after="0"/>
        <w:ind w:left="0"/>
        <w:jc w:val="left"/>
      </w:pPr>
      <w:r>
        <w:rPr>
          <w:rFonts w:ascii="Times New Roman"/>
          <w:b/>
          <w:i w:val="false"/>
          <w:color w:val="000000"/>
        </w:rPr>
        <w:t xml:space="preserve"> Ұсынылатын жайылым айналымдарының схемалары көрсетілген схема</w:t>
      </w:r>
      <w:r>
        <w:br/>
      </w:r>
      <w:r>
        <w:rPr>
          <w:rFonts w:ascii="Times New Roman"/>
          <w:b/>
          <w:i w:val="false"/>
          <w:color w:val="000000"/>
        </w:rPr>
        <w:t>(карта), онда жайылымдарды геоботаникалық зерттеп-қарау негізінде</w:t>
      </w:r>
      <w:r>
        <w:br/>
      </w:r>
      <w:r>
        <w:rPr>
          <w:rFonts w:ascii="Times New Roman"/>
          <w:b/>
          <w:i w:val="false"/>
          <w:color w:val="000000"/>
        </w:rPr>
        <w:t xml:space="preserve">ұсынылатын жайылым айналымдарының схемалары </w:t>
      </w:r>
    </w:p>
    <w:bookmarkEnd w:id="13"/>
    <w:p>
      <w:pPr>
        <w:spacing w:after="0"/>
        <w:ind w:left="0"/>
        <w:jc w:val="left"/>
      </w:pPr>
      <w:r>
        <w:br/>
      </w:r>
    </w:p>
    <w:p>
      <w:pPr>
        <w:spacing w:after="0"/>
        <w:ind w:left="0"/>
        <w:jc w:val="both"/>
      </w:pPr>
      <w:r>
        <w:drawing>
          <wp:inline distT="0" distB="0" distL="0" distR="0">
            <wp:extent cx="70739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739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508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08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9-қосымша</w:t>
            </w:r>
          </w:p>
        </w:tc>
      </w:tr>
    </w:tbl>
    <w:bookmarkStart w:name="z25" w:id="14"/>
    <w:p>
      <w:pPr>
        <w:spacing w:after="0"/>
        <w:ind w:left="0"/>
        <w:jc w:val="left"/>
      </w:pPr>
      <w:r>
        <w:rPr>
          <w:rFonts w:ascii="Times New Roman"/>
          <w:b/>
          <w:i w:val="false"/>
          <w:color w:val="000000"/>
        </w:rPr>
        <w:t xml:space="preserve"> Ауыл шаруашылығы жануарларын айдауға арналған сервитуттар,</w:t>
      </w:r>
      <w:r>
        <w:br/>
      </w:r>
      <w:r>
        <w:rPr>
          <w:rFonts w:ascii="Times New Roman"/>
          <w:b/>
          <w:i w:val="false"/>
          <w:color w:val="000000"/>
        </w:rPr>
        <w:t>мал айдайтын трассалар және жайылымдық инфрақұрылымның</w:t>
      </w:r>
      <w:r>
        <w:br/>
      </w:r>
      <w:r>
        <w:rPr>
          <w:rFonts w:ascii="Times New Roman"/>
          <w:b/>
          <w:i w:val="false"/>
          <w:color w:val="000000"/>
        </w:rPr>
        <w:t>өзге де объектілері, сондай-ақ мал қорымдары (биометриялық шұңқырлар)</w:t>
      </w:r>
      <w:r>
        <w:br/>
      </w:r>
      <w:r>
        <w:rPr>
          <w:rFonts w:ascii="Times New Roman"/>
          <w:b/>
          <w:i w:val="false"/>
          <w:color w:val="000000"/>
        </w:rPr>
        <w:t>белгіленетін схема (карта), онда ауыл шаруашылығы жануарларын айдауға арналған</w:t>
      </w:r>
      <w:r>
        <w:br/>
      </w:r>
      <w:r>
        <w:rPr>
          <w:rFonts w:ascii="Times New Roman"/>
          <w:b/>
          <w:i w:val="false"/>
          <w:color w:val="000000"/>
        </w:rPr>
        <w:t>сервитуттар, мал айдайтын трассалар, жайылымдық инфрақұрылым объектілері, мал</w:t>
      </w:r>
      <w:r>
        <w:br/>
      </w:r>
      <w:r>
        <w:rPr>
          <w:rFonts w:ascii="Times New Roman"/>
          <w:b/>
          <w:i w:val="false"/>
          <w:color w:val="000000"/>
        </w:rPr>
        <w:t>қорымдарының (биометриялық шұңқырлардың) орналасқан жері</w:t>
      </w:r>
    </w:p>
    <w:bookmarkEnd w:id="14"/>
    <w:p>
      <w:pPr>
        <w:spacing w:after="0"/>
        <w:ind w:left="0"/>
        <w:jc w:val="left"/>
      </w:pPr>
      <w:r>
        <w:br/>
      </w:r>
    </w:p>
    <w:p>
      <w:pPr>
        <w:spacing w:after="0"/>
        <w:ind w:left="0"/>
        <w:jc w:val="both"/>
      </w:pPr>
      <w:r>
        <w:drawing>
          <wp:inline distT="0" distB="0" distL="0" distR="0">
            <wp:extent cx="7302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02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323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323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10-қосымша</w:t>
            </w:r>
          </w:p>
        </w:tc>
      </w:tr>
    </w:tbl>
    <w:bookmarkStart w:name="z27" w:id="15"/>
    <w:p>
      <w:pPr>
        <w:spacing w:after="0"/>
        <w:ind w:left="0"/>
        <w:jc w:val="left"/>
      </w:pPr>
      <w:r>
        <w:rPr>
          <w:rFonts w:ascii="Times New Roman"/>
          <w:b/>
          <w:i w:val="false"/>
          <w:color w:val="000000"/>
        </w:rPr>
        <w:t xml:space="preserve"> Жайылымды пайдаланушыларға жер пайдалануға берілуі</w:t>
      </w:r>
      <w:r>
        <w:br/>
      </w:r>
      <w:r>
        <w:rPr>
          <w:rFonts w:ascii="Times New Roman"/>
          <w:b/>
          <w:i w:val="false"/>
          <w:color w:val="000000"/>
        </w:rPr>
        <w:t>мүмкін жайылымдар белгіленген схема (карта)</w:t>
      </w:r>
    </w:p>
    <w:bookmarkEnd w:id="15"/>
    <w:p>
      <w:pPr>
        <w:spacing w:after="0"/>
        <w:ind w:left="0"/>
        <w:jc w:val="left"/>
      </w:pPr>
      <w:r>
        <w:br/>
      </w:r>
    </w:p>
    <w:p>
      <w:pPr>
        <w:spacing w:after="0"/>
        <w:ind w:left="0"/>
        <w:jc w:val="both"/>
      </w:pPr>
      <w:r>
        <w:drawing>
          <wp:inline distT="0" distB="0" distL="0" distR="0">
            <wp:extent cx="70739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739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0259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259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11-қосымша</w:t>
            </w:r>
          </w:p>
        </w:tc>
      </w:tr>
    </w:tbl>
    <w:bookmarkStart w:name="z29" w:id="16"/>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w:t>
      </w:r>
      <w:r>
        <w:br/>
      </w:r>
      <w:r>
        <w:rPr>
          <w:rFonts w:ascii="Times New Roman"/>
          <w:b/>
          <w:i w:val="false"/>
          <w:color w:val="000000"/>
        </w:rPr>
        <w:t>мұқтаждықтарын қанағаттандыру мақсатында резервке алынуға жататын</w:t>
      </w:r>
      <w:r>
        <w:br/>
      </w:r>
      <w:r>
        <w:rPr>
          <w:rFonts w:ascii="Times New Roman"/>
          <w:b/>
          <w:i w:val="false"/>
          <w:color w:val="000000"/>
        </w:rPr>
        <w:t>жайылымдарды белгілейтін схема (карта), онда жеке ауланың ауыл шаруашылығы</w:t>
      </w:r>
      <w:r>
        <w:br/>
      </w:r>
      <w:r>
        <w:rPr>
          <w:rFonts w:ascii="Times New Roman"/>
          <w:b/>
          <w:i w:val="false"/>
          <w:color w:val="000000"/>
        </w:rPr>
        <w:t>жануарларын жаю жөніндегі халықтың мұқтаждықтарын қанағаттандыру</w:t>
      </w:r>
      <w:r>
        <w:br/>
      </w:r>
      <w:r>
        <w:rPr>
          <w:rFonts w:ascii="Times New Roman"/>
          <w:b/>
          <w:i w:val="false"/>
          <w:color w:val="000000"/>
        </w:rPr>
        <w:t>мақсатында резервке алынуға жататын жайылымдардың шекаралары мен алаңдары</w:t>
      </w:r>
    </w:p>
    <w:bookmarkEnd w:id="16"/>
    <w:p>
      <w:pPr>
        <w:spacing w:after="0"/>
        <w:ind w:left="0"/>
        <w:jc w:val="left"/>
      </w:pPr>
      <w:r>
        <w:br/>
      </w:r>
    </w:p>
    <w:p>
      <w:pPr>
        <w:spacing w:after="0"/>
        <w:ind w:left="0"/>
        <w:jc w:val="both"/>
      </w:pPr>
      <w:r>
        <w:drawing>
          <wp:inline distT="0" distB="0" distL="0" distR="0">
            <wp:extent cx="74930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930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524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24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12-қосымша</w:t>
            </w:r>
          </w:p>
        </w:tc>
      </w:tr>
    </w:tbl>
    <w:bookmarkStart w:name="z31" w:id="17"/>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w:t>
      </w:r>
      <w:r>
        <w:br/>
      </w:r>
      <w:r>
        <w:rPr>
          <w:rFonts w:ascii="Times New Roman"/>
          <w:b/>
          <w:i w:val="false"/>
          <w:color w:val="000000"/>
        </w:rPr>
        <w:t>тоғандарға, қазандарға, суару немесе суландыру каналдарына, құбырлы</w:t>
      </w:r>
      <w:r>
        <w:br/>
      </w:r>
      <w:r>
        <w:rPr>
          <w:rFonts w:ascii="Times New Roman"/>
          <w:b/>
          <w:i w:val="false"/>
          <w:color w:val="000000"/>
        </w:rPr>
        <w:t>немесе шахта құдықтарына) қол жеткізу схемасы, онда жануарлардың</w:t>
      </w:r>
      <w:r>
        <w:br/>
      </w:r>
      <w:r>
        <w:rPr>
          <w:rFonts w:ascii="Times New Roman"/>
          <w:b/>
          <w:i w:val="false"/>
          <w:color w:val="000000"/>
        </w:rPr>
        <w:t>су көздеріне қарай жүріп-тұру маршруттары</w:t>
      </w:r>
    </w:p>
    <w:bookmarkEnd w:id="17"/>
    <w:p>
      <w:pPr>
        <w:spacing w:after="0"/>
        <w:ind w:left="0"/>
        <w:jc w:val="left"/>
      </w:pPr>
      <w:r>
        <w:br/>
      </w:r>
    </w:p>
    <w:p>
      <w:pPr>
        <w:spacing w:after="0"/>
        <w:ind w:left="0"/>
        <w:jc w:val="both"/>
      </w:pPr>
      <w:r>
        <w:drawing>
          <wp:inline distT="0" distB="0" distL="0" distR="0">
            <wp:extent cx="7048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48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053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053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13-қосымша</w:t>
            </w:r>
          </w:p>
        </w:tc>
      </w:tr>
    </w:tbl>
    <w:bookmarkStart w:name="z33" w:id="18"/>
    <w:p>
      <w:pPr>
        <w:spacing w:after="0"/>
        <w:ind w:left="0"/>
        <w:jc w:val="left"/>
      </w:pPr>
      <w:r>
        <w:rPr>
          <w:rFonts w:ascii="Times New Roman"/>
          <w:b/>
          <w:i w:val="false"/>
          <w:color w:val="000000"/>
        </w:rPr>
        <w:t xml:space="preserve"> Ауыл шаруашылығы жануарларының басын шалғайдағы жайылымдарға</w:t>
      </w:r>
      <w:r>
        <w:br/>
      </w:r>
      <w:r>
        <w:rPr>
          <w:rFonts w:ascii="Times New Roman"/>
          <w:b/>
          <w:i w:val="false"/>
          <w:color w:val="000000"/>
        </w:rPr>
        <w:t>орналастыру схемасы, онда ауыл шаруашылығы жануарларының басын</w:t>
      </w:r>
      <w:r>
        <w:br/>
      </w:r>
      <w:r>
        <w:rPr>
          <w:rFonts w:ascii="Times New Roman"/>
          <w:b/>
          <w:i w:val="false"/>
          <w:color w:val="000000"/>
        </w:rPr>
        <w:t>орналастыруға арналған шалғайдағы жайылымдардың шекаралары мен алаңдары</w:t>
      </w:r>
    </w:p>
    <w:bookmarkEnd w:id="18"/>
    <w:p>
      <w:pPr>
        <w:spacing w:after="0"/>
        <w:ind w:left="0"/>
        <w:jc w:val="left"/>
      </w:pPr>
      <w:r>
        <w:br/>
      </w:r>
    </w:p>
    <w:p>
      <w:pPr>
        <w:spacing w:after="0"/>
        <w:ind w:left="0"/>
        <w:jc w:val="both"/>
      </w:pPr>
      <w:r>
        <w:drawing>
          <wp:inline distT="0" distB="0" distL="0" distR="0">
            <wp:extent cx="67564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564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7277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277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14-қосымша</w:t>
            </w:r>
          </w:p>
        </w:tc>
      </w:tr>
    </w:tbl>
    <w:bookmarkStart w:name="z35" w:id="19"/>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w:t>
      </w:r>
      <w:r>
        <w:br/>
      </w:r>
      <w:r>
        <w:rPr>
          <w:rFonts w:ascii="Times New Roman"/>
          <w:b/>
          <w:i w:val="false"/>
          <w:color w:val="000000"/>
        </w:rPr>
        <w:t>бөлу (қайта бөлу), онда жайылымдармен қамтамасыз етілмеген жеке және заңды</w:t>
      </w:r>
      <w:r>
        <w:br/>
      </w:r>
      <w:r>
        <w:rPr>
          <w:rFonts w:ascii="Times New Roman"/>
          <w:b/>
          <w:i w:val="false"/>
          <w:color w:val="000000"/>
        </w:rPr>
        <w:t>тұлғалардың ауыл шаруашылығы жануарларының басы үшін ауылдық округтің</w:t>
      </w:r>
      <w:r>
        <w:br/>
      </w:r>
      <w:r>
        <w:rPr>
          <w:rFonts w:ascii="Times New Roman"/>
          <w:b/>
          <w:i w:val="false"/>
          <w:color w:val="000000"/>
        </w:rPr>
        <w:t>ауылдық елді мекендері арасында жайылымдарды бөлу (қайта бөлу) схемасы</w:t>
      </w:r>
    </w:p>
    <w:bookmarkEnd w:id="19"/>
    <w:p>
      <w:pPr>
        <w:spacing w:after="0"/>
        <w:ind w:left="0"/>
        <w:jc w:val="left"/>
      </w:pPr>
      <w:r>
        <w:br/>
      </w:r>
    </w:p>
    <w:p>
      <w:pPr>
        <w:spacing w:after="0"/>
        <w:ind w:left="0"/>
        <w:jc w:val="both"/>
      </w:pPr>
      <w:r>
        <w:drawing>
          <wp:inline distT="0" distB="0" distL="0" distR="0">
            <wp:extent cx="74041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041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38989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989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