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ef878" w14:textId="dcef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Павлодар ауылының жайылымдарын басқару және оларды пайдалану жөніндегі 2025 - 2029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2025 жылғы 25 ақпандағы № 227/26 шешімі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15-бабы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"Қазақстан Республикасындағы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-баптарына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Павлодар ауылының жайылымдарын басқару оларды пайдалану жөніндегі 2025 - 2029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Павлодар қалалық мәслихатының "Павлодар қаласының Павлодар ауылындағы жайылымдарды басқару және оларды пайдалану жөніндегі 2024 - 2025 жылдарға арналған жоспарды бекіту туралы" 2023 жылғы 27 сәуірдегі № 22/2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180489 болып тіркелген) күші жойылды деп танылсын. </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2025</w:t>
            </w:r>
            <w:r>
              <w:br/>
            </w:r>
            <w:r>
              <w:rPr>
                <w:rFonts w:ascii="Times New Roman"/>
                <w:b w:val="false"/>
                <w:i w:val="false"/>
                <w:color w:val="000000"/>
                <w:sz w:val="20"/>
              </w:rPr>
              <w:t>жылғы 25 ақпандағы</w:t>
            </w:r>
            <w:r>
              <w:br/>
            </w:r>
            <w:r>
              <w:rPr>
                <w:rFonts w:ascii="Times New Roman"/>
                <w:b w:val="false"/>
                <w:i w:val="false"/>
                <w:color w:val="000000"/>
                <w:sz w:val="20"/>
              </w:rPr>
              <w:t>№ 227/26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қаласы Павлодар ауылының жайылымдарды басқару және оларды</w:t>
      </w:r>
      <w:r>
        <w:br/>
      </w:r>
      <w:r>
        <w:rPr>
          <w:rFonts w:ascii="Times New Roman"/>
          <w:b/>
          <w:i w:val="false"/>
          <w:color w:val="000000"/>
        </w:rPr>
        <w:t>пайдалану жөніндегі 2025 - 2029 жылдарға арналған жоспар</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қаласы Павлодар ауылының жайылымдарды басқару және оларды пайдалану жөніндегі 2025 - 2029 жылдарға арналған жоспар (бұдан әрі – Жоспар) Қазақстан Республикасы "Жайылымдар туралы"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4-1) тармақшасына және Қазақстан Республикасы "Мемлекеттік статистика туралы"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8" w:id="6"/>
    <w:p>
      <w:pPr>
        <w:spacing w:after="0"/>
        <w:ind w:left="0"/>
        <w:jc w:val="left"/>
      </w:pPr>
      <w:r>
        <w:rPr>
          <w:rFonts w:ascii="Times New Roman"/>
          <w:b/>
          <w:i w:val="false"/>
          <w:color w:val="000000"/>
        </w:rPr>
        <w:t xml:space="preserve"> 2-тарау. Павлодар ауылының жайылымдарды басқару және оларды пайдалану</w:t>
      </w:r>
      <w:r>
        <w:br/>
      </w:r>
      <w:r>
        <w:rPr>
          <w:rFonts w:ascii="Times New Roman"/>
          <w:b/>
          <w:i w:val="false"/>
          <w:color w:val="000000"/>
        </w:rPr>
        <w:t>жөніндегі 2025 - 2029 жылдарға арналған жоспар</w:t>
      </w:r>
    </w:p>
    <w:bookmarkEnd w:id="6"/>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Павлодар ауылының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1-кестесіне сәйкес нысан бойынша ауыл шаруашылығы жануарларының иелерін көрсете отырып, оларды сәйкестендіру деректер базасынан алынған ауыл шаруашылығы жануарларының мал басы саны туралы деректер;</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4-қосымшасының</w:t>
      </w:r>
      <w:r>
        <w:rPr>
          <w:rFonts w:ascii="Times New Roman"/>
          <w:b w:val="false"/>
          <w:i w:val="false"/>
          <w:color w:val="000000"/>
          <w:sz w:val="28"/>
        </w:rPr>
        <w:t xml:space="preserve"> 3-кестесіне сәйкес нысан бойынша шалғайдағы жайылымдарда жаю үшін ауыл шаруашылығы жануарлары мал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аридтік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мал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мал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пайдалануға;</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Өңірдің жер балансының және мемлекеттік жер кадастрының</w:t>
      </w:r>
      <w:r>
        <w:br/>
      </w:r>
      <w:r>
        <w:rPr>
          <w:rFonts w:ascii="Times New Roman"/>
          <w:b/>
          <w:i w:val="false"/>
          <w:color w:val="000000"/>
        </w:rPr>
        <w:t>ақпараттық жүйесінің деректері</w:t>
      </w:r>
    </w:p>
    <w:bookmarkEnd w:id="7"/>
    <w:p>
      <w:pPr>
        <w:spacing w:after="0"/>
        <w:ind w:left="0"/>
        <w:jc w:val="both"/>
      </w:pPr>
      <w:r>
        <w:rPr>
          <w:rFonts w:ascii="Times New Roman"/>
          <w:b w:val="false"/>
          <w:i w:val="false"/>
          <w:color w:val="000000"/>
          <w:sz w:val="28"/>
        </w:rPr>
        <w:t>
      1-кесте. Павлодар ауылының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551041100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Жер учаскесіне құқық белгілейтін және сәйкестендіру құжаттары негізінде меншік иелері мен жер пайдаланушылар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жер пайдаланушылардың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алаңы, мың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 шаруашылығы жануарларын жаю үшін 7,9 мың гектар жайылым қажет.</w:t>
      </w:r>
    </w:p>
    <w:p>
      <w:pPr>
        <w:spacing w:after="0"/>
        <w:ind w:left="0"/>
        <w:jc w:val="both"/>
      </w:pPr>
      <w:r>
        <w:rPr>
          <w:rFonts w:ascii="Times New Roman"/>
          <w:b w:val="false"/>
          <w:i w:val="false"/>
          <w:color w:val="000000"/>
          <w:sz w:val="28"/>
        </w:rPr>
        <w:t>
      3,067 мың гектар алаңды алып жатқан көпшілік пайдаланатын жайылымдарда 3018 мал басы жайылады, 0 мың гектар алаңды алып жатқан шалғайдағы жайылымдарда 0 мал басы жайылады.</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w:t>
            </w:r>
          </w:p>
          <w:p>
            <w:pPr>
              <w:spacing w:after="20"/>
              <w:ind w:left="20"/>
              <w:jc w:val="both"/>
            </w:pPr>
            <w:r>
              <w:rPr>
                <w:rFonts w:ascii="Times New Roman"/>
                <w:b w:val="false"/>
                <w:i w:val="false"/>
                <w:color w:val="000000"/>
                <w:sz w:val="20"/>
              </w:rPr>
              <w:t>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Жайылымдарды геоботаникалық зерттеп-қарау мәліметтері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Құмды топырақтардағы қауырсынды-суық жусанды (құмды қауырсын,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IV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каштан орташа қуатты борпылдақ құмды топырақтардағы астық-суық жусан (борозды бетеге, жіңішке аяқты жіңішке, тарақ тәрізді бидай шөбі, тармақталған бетеге,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III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Каштан орташа қуатты байланысқан құмды топырақтардағы житняк-суық жусан (бидай шөптері, жусан 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73,4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53,2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XV</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Құмды топырақтардағы суық жусан-дәнді дақылдар (жусан суық, құмды қауырсын, тармақталған)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XVI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 толқынды жазық Шалғынды каштан құмды сазды топырақтардағы Шренковскополынно-дәнді дақылдар (жусан Шренковская, бескилница ең жақсы, қарапайым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орташа қуатты топырақтардағы житняктар.а) житняково-жарты жарым жоңышқа (бидай шөптері, суық жусан, кәдімгі жусан, егістік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XXII</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орташа қуатты топырақтардағы житняктар.б) житняково-житняково-суық жусан (бидай шөптері, жусан суық)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малын бағу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w:t>
            </w:r>
          </w:p>
          <w:p>
            <w:pPr>
              <w:spacing w:after="20"/>
              <w:ind w:left="20"/>
              <w:jc w:val="both"/>
            </w:pPr>
            <w:r>
              <w:rPr>
                <w:rFonts w:ascii="Times New Roman"/>
                <w:b w:val="false"/>
                <w:i w:val="false"/>
                <w:color w:val="000000"/>
                <w:sz w:val="20"/>
              </w:rPr>
              <w:t>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барлық түрлеріне арналған жайылым Көктем-жаз-күз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4" w:id="9"/>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6" w:id="10"/>
    <w:p>
      <w:pPr>
        <w:spacing w:after="0"/>
        <w:ind w:left="0"/>
        <w:jc w:val="left"/>
      </w:pPr>
      <w:r>
        <w:rPr>
          <w:rFonts w:ascii="Times New Roman"/>
          <w:b/>
          <w:i w:val="false"/>
          <w:color w:val="000000"/>
        </w:rPr>
        <w:t xml:space="preserve"> 1-кесте. Ауыл шаруашылығы жануарларының иелерін</w:t>
      </w:r>
      <w:r>
        <w:br/>
      </w:r>
      <w:r>
        <w:rPr>
          <w:rFonts w:ascii="Times New Roman"/>
          <w:b/>
          <w:i w:val="false"/>
          <w:color w:val="000000"/>
        </w:rPr>
        <w:t>көрсете отырып, олардың саны туралы деректер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аты, әкесінің аты (бар болса), тегі немесе заңды тұлғалардың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551043200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Атауы: "Павлодар қаласының жер қатынастар бөлімі" мемлекеттік мекемесі </w:t>
      </w:r>
    </w:p>
    <w:p>
      <w:pPr>
        <w:spacing w:after="0"/>
        <w:ind w:left="0"/>
        <w:jc w:val="both"/>
      </w:pPr>
      <w:r>
        <w:rPr>
          <w:rFonts w:ascii="Times New Roman"/>
          <w:b w:val="false"/>
          <w:i w:val="false"/>
          <w:color w:val="000000"/>
          <w:sz w:val="28"/>
        </w:rPr>
        <w:t>
      Мекен жайы: Павлодар облысы, Павлодар қаласы, Кривенко көшесі, 25 үй, 615 каб</w:t>
      </w:r>
    </w:p>
    <w:p>
      <w:pPr>
        <w:spacing w:after="0"/>
        <w:ind w:left="0"/>
        <w:jc w:val="both"/>
      </w:pPr>
      <w:r>
        <w:rPr>
          <w:rFonts w:ascii="Times New Roman"/>
          <w:b w:val="false"/>
          <w:i w:val="false"/>
          <w:color w:val="000000"/>
          <w:sz w:val="28"/>
        </w:rPr>
        <w:t xml:space="preserve">
      Телефоны: 8 (7182) 618807 </w:t>
      </w:r>
    </w:p>
    <w:p>
      <w:pPr>
        <w:spacing w:after="0"/>
        <w:ind w:left="0"/>
        <w:jc w:val="both"/>
      </w:pPr>
      <w:r>
        <w:rPr>
          <w:rFonts w:ascii="Times New Roman"/>
          <w:b w:val="false"/>
          <w:i w:val="false"/>
          <w:color w:val="000000"/>
          <w:sz w:val="28"/>
        </w:rPr>
        <w:t>
      Электрондық поштасы: ozopavlodar111@mail.ru</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(электрондық цифрлық қолтаңбасы) (аты,әкесінің аты, (бар болса)тегі)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8" w:id="11"/>
    <w:p>
      <w:pPr>
        <w:spacing w:after="0"/>
        <w:ind w:left="0"/>
        <w:jc w:val="left"/>
      </w:pPr>
      <w:r>
        <w:rPr>
          <w:rFonts w:ascii="Times New Roman"/>
          <w:b/>
          <w:i w:val="false"/>
          <w:color w:val="000000"/>
        </w:rPr>
        <w:t xml:space="preserve"> Ұсынылатын жайылым айналымдарының схемалары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20" w:id="12"/>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шекаралары, алаңдары мен</w:t>
      </w:r>
      <w:r>
        <w:br/>
      </w:r>
      <w:r>
        <w:rPr>
          <w:rFonts w:ascii="Times New Roman"/>
          <w:b/>
          <w:i w:val="false"/>
          <w:color w:val="000000"/>
        </w:rPr>
        <w:t>түрлері, оның ішінде шалғайдағы, маусымдық, құрғақ және екпе жайылымдар, жер</w:t>
      </w:r>
      <w:r>
        <w:br/>
      </w:r>
      <w:r>
        <w:rPr>
          <w:rFonts w:ascii="Times New Roman"/>
          <w:b/>
          <w:i w:val="false"/>
          <w:color w:val="000000"/>
        </w:rPr>
        <w:t>учаскесіне құқық белгілейтін және сәйкестендіру құжаттарының негізінде олардың</w:t>
      </w:r>
      <w:r>
        <w:br/>
      </w:r>
      <w:r>
        <w:rPr>
          <w:rFonts w:ascii="Times New Roman"/>
          <w:b/>
          <w:i w:val="false"/>
          <w:color w:val="000000"/>
        </w:rPr>
        <w:t>меншік иелері немесе жер пайдаланушылар туралы мәліметтер</w:t>
      </w:r>
    </w:p>
    <w:bookmarkEnd w:id="12"/>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5720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22" w:id="13"/>
    <w:p>
      <w:pPr>
        <w:spacing w:after="0"/>
        <w:ind w:left="0"/>
        <w:jc w:val="left"/>
      </w:pPr>
      <w:r>
        <w:rPr>
          <w:rFonts w:ascii="Times New Roman"/>
          <w:b/>
          <w:i w:val="false"/>
          <w:color w:val="000000"/>
        </w:rPr>
        <w:t xml:space="preserve"> Жеке ауладағы ауыл шаруашылығы жануарларын жаю бойынша халықтың</w:t>
      </w:r>
      <w:r>
        <w:br/>
      </w:r>
      <w:r>
        <w:rPr>
          <w:rFonts w:ascii="Times New Roman"/>
          <w:b/>
          <w:i w:val="false"/>
          <w:color w:val="000000"/>
        </w:rPr>
        <w:t>мұқтаждығына арналған жайылымдар, оның ішінде қоғамдық жайылымдар</w:t>
      </w:r>
      <w:r>
        <w:br/>
      </w:r>
      <w:r>
        <w:rPr>
          <w:rFonts w:ascii="Times New Roman"/>
          <w:b/>
          <w:i w:val="false"/>
          <w:color w:val="000000"/>
        </w:rPr>
        <w:t>белгіленген схема (карта), онда жеке ауладағы ауыл шаруашылығы жануарларын жаю</w:t>
      </w:r>
      <w:r>
        <w:br/>
      </w:r>
      <w:r>
        <w:rPr>
          <w:rFonts w:ascii="Times New Roman"/>
          <w:b/>
          <w:i w:val="false"/>
          <w:color w:val="000000"/>
        </w:rPr>
        <w:t>бойынша халықтың мұқтаждығына арналған жайылымдардың, оның ішінде</w:t>
      </w:r>
      <w:r>
        <w:br/>
      </w:r>
      <w:r>
        <w:rPr>
          <w:rFonts w:ascii="Times New Roman"/>
          <w:b/>
          <w:i w:val="false"/>
          <w:color w:val="000000"/>
        </w:rPr>
        <w:t>қоғамдық жайылымдардың шекаралары мен алаңдары</w:t>
      </w:r>
    </w:p>
    <w:bookmarkEnd w:id="13"/>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4643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643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8-қосымша</w:t>
            </w:r>
          </w:p>
        </w:tc>
      </w:tr>
    </w:tbl>
    <w:bookmarkStart w:name="z24" w:id="14"/>
    <w:p>
      <w:pPr>
        <w:spacing w:after="0"/>
        <w:ind w:left="0"/>
        <w:jc w:val="left"/>
      </w:pPr>
      <w:r>
        <w:rPr>
          <w:rFonts w:ascii="Times New Roman"/>
          <w:b/>
          <w:i w:val="false"/>
          <w:color w:val="000000"/>
        </w:rPr>
        <w:t xml:space="preserve"> Ұсынылатын жайылым айналымдарының схемалары көрсетілген схема</w:t>
      </w:r>
      <w:r>
        <w:br/>
      </w:r>
      <w:r>
        <w:rPr>
          <w:rFonts w:ascii="Times New Roman"/>
          <w:b/>
          <w:i w:val="false"/>
          <w:color w:val="000000"/>
        </w:rPr>
        <w:t>(карта), онда жайылымдарды геоботаникалық зерттеп-қарау негізінде</w:t>
      </w:r>
      <w:r>
        <w:br/>
      </w:r>
      <w:r>
        <w:rPr>
          <w:rFonts w:ascii="Times New Roman"/>
          <w:b/>
          <w:i w:val="false"/>
          <w:color w:val="000000"/>
        </w:rPr>
        <w:t xml:space="preserve">ұсынылатын жайылым айналымдарының схемалары </w:t>
      </w:r>
    </w:p>
    <w:bookmarkEnd w:id="14"/>
    <w:p>
      <w:pPr>
        <w:spacing w:after="0"/>
        <w:ind w:left="0"/>
        <w:jc w:val="left"/>
      </w:pPr>
      <w:r>
        <w:br/>
      </w:r>
    </w:p>
    <w:p>
      <w:pPr>
        <w:spacing w:after="0"/>
        <w:ind w:left="0"/>
        <w:jc w:val="both"/>
      </w:pPr>
      <w:r>
        <w:drawing>
          <wp:inline distT="0" distB="0" distL="0" distR="0">
            <wp:extent cx="74676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676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7498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498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9-қосымша</w:t>
            </w:r>
          </w:p>
        </w:tc>
      </w:tr>
    </w:tbl>
    <w:bookmarkStart w:name="z26" w:id="15"/>
    <w:p>
      <w:pPr>
        <w:spacing w:after="0"/>
        <w:ind w:left="0"/>
        <w:jc w:val="left"/>
      </w:pPr>
      <w:r>
        <w:rPr>
          <w:rFonts w:ascii="Times New Roman"/>
          <w:b/>
          <w:i w:val="false"/>
          <w:color w:val="000000"/>
        </w:rPr>
        <w:t xml:space="preserve"> Ауыл шаруашылығы жануарларын айдауға арналған сервитуттар, мал айдайтын</w:t>
      </w:r>
      <w:r>
        <w:br/>
      </w:r>
      <w:r>
        <w:rPr>
          <w:rFonts w:ascii="Times New Roman"/>
          <w:b/>
          <w:i w:val="false"/>
          <w:color w:val="000000"/>
        </w:rPr>
        <w:t>трассалар және жайылымдық инфрақұрылымның өзге де объектілері, сондай-ақ мал</w:t>
      </w:r>
      <w:r>
        <w:br/>
      </w:r>
      <w:r>
        <w:rPr>
          <w:rFonts w:ascii="Times New Roman"/>
          <w:b/>
          <w:i w:val="false"/>
          <w:color w:val="000000"/>
        </w:rPr>
        <w:t>қорымдары (биометриялық шұңқырлар) белгіленетін схема (карта), онда ауыл</w:t>
      </w:r>
      <w:r>
        <w:br/>
      </w:r>
      <w:r>
        <w:rPr>
          <w:rFonts w:ascii="Times New Roman"/>
          <w:b/>
          <w:i w:val="false"/>
          <w:color w:val="000000"/>
        </w:rPr>
        <w:t>шаруашылығы жануарларын айдауға арналған сервитуттар, мал айдайтын</w:t>
      </w:r>
      <w:r>
        <w:br/>
      </w:r>
      <w:r>
        <w:rPr>
          <w:rFonts w:ascii="Times New Roman"/>
          <w:b/>
          <w:i w:val="false"/>
          <w:color w:val="000000"/>
        </w:rPr>
        <w:t>трассалар, жайылымдық инфрақұрылым объектілері, мал қорымдарының</w:t>
      </w:r>
      <w:r>
        <w:br/>
      </w:r>
      <w:r>
        <w:rPr>
          <w:rFonts w:ascii="Times New Roman"/>
          <w:b/>
          <w:i w:val="false"/>
          <w:color w:val="000000"/>
        </w:rPr>
        <w:t>(биометриялық шұңқырлардың) орналасқан жері</w:t>
      </w:r>
    </w:p>
    <w:bookmarkEnd w:id="15"/>
    <w:p>
      <w:pPr>
        <w:spacing w:after="0"/>
        <w:ind w:left="0"/>
        <w:jc w:val="left"/>
      </w:pPr>
      <w:r>
        <w:br/>
      </w:r>
    </w:p>
    <w:p>
      <w:pPr>
        <w:spacing w:after="0"/>
        <w:ind w:left="0"/>
        <w:jc w:val="both"/>
      </w:pPr>
      <w:r>
        <w:drawing>
          <wp:inline distT="0" distB="0" distL="0" distR="0">
            <wp:extent cx="76200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4323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323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10-қосымша</w:t>
            </w:r>
          </w:p>
        </w:tc>
      </w:tr>
    </w:tbl>
    <w:bookmarkStart w:name="z28" w:id="16"/>
    <w:p>
      <w:pPr>
        <w:spacing w:after="0"/>
        <w:ind w:left="0"/>
        <w:jc w:val="left"/>
      </w:pPr>
      <w:r>
        <w:rPr>
          <w:rFonts w:ascii="Times New Roman"/>
          <w:b/>
          <w:i w:val="false"/>
          <w:color w:val="000000"/>
        </w:rPr>
        <w:t xml:space="preserve"> Жайылымды пайдаланушыларға жер пайдалануға берілуі мүмкін</w:t>
      </w:r>
      <w:r>
        <w:br/>
      </w:r>
      <w:r>
        <w:rPr>
          <w:rFonts w:ascii="Times New Roman"/>
          <w:b/>
          <w:i w:val="false"/>
          <w:color w:val="000000"/>
        </w:rPr>
        <w:t>жайылымдар белгіленген схема (карта)</w:t>
      </w:r>
    </w:p>
    <w:bookmarkEnd w:id="16"/>
    <w:p>
      <w:pPr>
        <w:spacing w:after="0"/>
        <w:ind w:left="0"/>
        <w:jc w:val="left"/>
      </w:pP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3733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338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11-қосымша</w:t>
            </w:r>
          </w:p>
        </w:tc>
      </w:tr>
    </w:tbl>
    <w:bookmarkStart w:name="z30" w:id="17"/>
    <w:p>
      <w:pPr>
        <w:spacing w:after="0"/>
        <w:ind w:left="0"/>
        <w:jc w:val="left"/>
      </w:pPr>
      <w:r>
        <w:rPr>
          <w:rFonts w:ascii="Times New Roman"/>
          <w:b/>
          <w:i w:val="false"/>
          <w:color w:val="000000"/>
        </w:rPr>
        <w:t xml:space="preserve"> Халықтың жеке ауласындағы ауыл шаруашылығы жануарларын жаю жөніндегі</w:t>
      </w:r>
      <w:r>
        <w:br/>
      </w:r>
      <w:r>
        <w:rPr>
          <w:rFonts w:ascii="Times New Roman"/>
          <w:b/>
          <w:i w:val="false"/>
          <w:color w:val="000000"/>
        </w:rPr>
        <w:t>мұқтаждықтарын қанағаттандыру мақсатында резервке алынуға жататын</w:t>
      </w:r>
      <w:r>
        <w:br/>
      </w:r>
      <w:r>
        <w:rPr>
          <w:rFonts w:ascii="Times New Roman"/>
          <w:b/>
          <w:i w:val="false"/>
          <w:color w:val="000000"/>
        </w:rPr>
        <w:t>жайылымдарды белгілейтін схема (карта), онда жеке ауланың ауыл шаруашылығы</w:t>
      </w:r>
      <w:r>
        <w:br/>
      </w:r>
      <w:r>
        <w:rPr>
          <w:rFonts w:ascii="Times New Roman"/>
          <w:b/>
          <w:i w:val="false"/>
          <w:color w:val="000000"/>
        </w:rPr>
        <w:t>жануарларын жаю жөніндегі халықтың мұқтаждықтарын қанағаттандыру</w:t>
      </w:r>
      <w:r>
        <w:br/>
      </w:r>
      <w:r>
        <w:rPr>
          <w:rFonts w:ascii="Times New Roman"/>
          <w:b/>
          <w:i w:val="false"/>
          <w:color w:val="000000"/>
        </w:rPr>
        <w:t>мақсатында резервке алынуға жататын жайылымдардың шекаралары мен алаңдары</w:t>
      </w:r>
    </w:p>
    <w:bookmarkEnd w:id="17"/>
    <w:p>
      <w:pPr>
        <w:spacing w:after="0"/>
        <w:ind w:left="0"/>
        <w:jc w:val="left"/>
      </w:pP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7404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7404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12-қосымша</w:t>
            </w:r>
          </w:p>
        </w:tc>
      </w:tr>
    </w:tbl>
    <w:bookmarkStart w:name="z32" w:id="18"/>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w:t>
      </w:r>
      <w:r>
        <w:br/>
      </w:r>
      <w:r>
        <w:rPr>
          <w:rFonts w:ascii="Times New Roman"/>
          <w:b/>
          <w:i w:val="false"/>
          <w:color w:val="000000"/>
        </w:rPr>
        <w:t>тоғандарға, қазандарға, суару немесе суландыру каналдарына, құбырлы немесе</w:t>
      </w:r>
      <w:r>
        <w:br/>
      </w:r>
      <w:r>
        <w:rPr>
          <w:rFonts w:ascii="Times New Roman"/>
          <w:b/>
          <w:i w:val="false"/>
          <w:color w:val="000000"/>
        </w:rPr>
        <w:t>шахта құдықтарына) қол жеткізу схемасы, онда жануарлардың</w:t>
      </w:r>
      <w:r>
        <w:br/>
      </w:r>
      <w:r>
        <w:rPr>
          <w:rFonts w:ascii="Times New Roman"/>
          <w:b/>
          <w:i w:val="false"/>
          <w:color w:val="000000"/>
        </w:rPr>
        <w:t>су көздеріне қарай жүріп-тұру маршруттары</w:t>
      </w:r>
    </w:p>
    <w:bookmarkEnd w:id="18"/>
    <w:p>
      <w:pPr>
        <w:spacing w:after="0"/>
        <w:ind w:left="0"/>
        <w:jc w:val="left"/>
      </w:pPr>
      <w:r>
        <w:br/>
      </w:r>
    </w:p>
    <w:p>
      <w:pPr>
        <w:spacing w:after="0"/>
        <w:ind w:left="0"/>
        <w:jc w:val="both"/>
      </w:pPr>
      <w:r>
        <w:drawing>
          <wp:inline distT="0" distB="0" distL="0" distR="0">
            <wp:extent cx="74422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422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434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434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13-қосымша</w:t>
            </w:r>
          </w:p>
        </w:tc>
      </w:tr>
    </w:tbl>
    <w:bookmarkStart w:name="z34" w:id="19"/>
    <w:p>
      <w:pPr>
        <w:spacing w:after="0"/>
        <w:ind w:left="0"/>
        <w:jc w:val="left"/>
      </w:pPr>
      <w:r>
        <w:rPr>
          <w:rFonts w:ascii="Times New Roman"/>
          <w:b/>
          <w:i w:val="false"/>
          <w:color w:val="000000"/>
        </w:rPr>
        <w:t xml:space="preserve"> Ауыл шаруашылығы жануарларының басын шалғайдағы жайылымдарға</w:t>
      </w:r>
      <w:r>
        <w:br/>
      </w:r>
      <w:r>
        <w:rPr>
          <w:rFonts w:ascii="Times New Roman"/>
          <w:b/>
          <w:i w:val="false"/>
          <w:color w:val="000000"/>
        </w:rPr>
        <w:t>орналастыру схемасы, онда ауыл шаруашылығы жануарларының басын</w:t>
      </w:r>
      <w:r>
        <w:br/>
      </w:r>
      <w:r>
        <w:rPr>
          <w:rFonts w:ascii="Times New Roman"/>
          <w:b/>
          <w:i w:val="false"/>
          <w:color w:val="000000"/>
        </w:rPr>
        <w:t>орналастыруға арналған шалғайдағы жайылымдардың шекаралары мен алаңдары</w:t>
      </w:r>
    </w:p>
    <w:bookmarkEnd w:id="19"/>
    <w:p>
      <w:pPr>
        <w:spacing w:after="0"/>
        <w:ind w:left="0"/>
        <w:jc w:val="left"/>
      </w:pPr>
      <w:r>
        <w:br/>
      </w:r>
    </w:p>
    <w:p>
      <w:pPr>
        <w:spacing w:after="0"/>
        <w:ind w:left="0"/>
        <w:jc w:val="both"/>
      </w:pPr>
      <w:r>
        <w:drawing>
          <wp:inline distT="0" distB="0" distL="0" distR="0">
            <wp:extent cx="7556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556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6482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482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ауылының</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2025 - 2029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14-қосымша</w:t>
            </w:r>
          </w:p>
        </w:tc>
      </w:tr>
    </w:tbl>
    <w:bookmarkStart w:name="z36" w:id="20"/>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 жобалық</w:t>
      </w:r>
      <w:r>
        <w:br/>
      </w:r>
      <w:r>
        <w:rPr>
          <w:rFonts w:ascii="Times New Roman"/>
          <w:b/>
          <w:i w:val="false"/>
          <w:color w:val="000000"/>
        </w:rPr>
        <w:t>бөлу (қайта бөлу), онда жайылымдармен қамтамасыз етілмеген жеке және заңды</w:t>
      </w:r>
      <w:r>
        <w:br/>
      </w:r>
      <w:r>
        <w:rPr>
          <w:rFonts w:ascii="Times New Roman"/>
          <w:b/>
          <w:i w:val="false"/>
          <w:color w:val="000000"/>
        </w:rPr>
        <w:t>тұлғалардың ауыл шаруашылығы жануарларының басы үшін ауылдық округтің</w:t>
      </w:r>
      <w:r>
        <w:br/>
      </w:r>
      <w:r>
        <w:rPr>
          <w:rFonts w:ascii="Times New Roman"/>
          <w:b/>
          <w:i w:val="false"/>
          <w:color w:val="000000"/>
        </w:rPr>
        <w:t>ауылдық елді мекендері арасында жайылымдарды бөлу (қайта бөлу) схемасы</w:t>
      </w:r>
    </w:p>
    <w:bookmarkEnd w:id="20"/>
    <w:p>
      <w:pPr>
        <w:spacing w:after="0"/>
        <w:ind w:left="0"/>
        <w:jc w:val="left"/>
      </w:pPr>
      <w:r>
        <w:br/>
      </w:r>
    </w:p>
    <w:p>
      <w:pPr>
        <w:spacing w:after="0"/>
        <w:ind w:left="0"/>
        <w:jc w:val="both"/>
      </w:pPr>
      <w:r>
        <w:drawing>
          <wp:inline distT="0" distB="0" distL="0" distR="0">
            <wp:extent cx="72771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771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0259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259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