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e6d4" w14:textId="9f0e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міндетін атқарушысының 2025 жылғы 5 мамырдағы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"Қазакстан Республикасындағы жергілікті мемлекеттік баскару және өзін-өзі баскару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тармақшасына.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тармакшасына,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 каласының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Аксу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Аксу каласы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алгашкы ресми жарияланған күнінен бастап қолданыска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