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abfaa" w14:textId="92abf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техногендік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қаласы әкімінің міндетін атқарушысының 2025 жылғы 6 мамырдағы № 10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Қазакстан Республикасының "Қазакстан Республикасындағы жергілікті мемлекеттік баскару және өзін-өзі баскару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13) тармақшасына.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2-тармағынын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тармакшасына, Қазақстан Республикасының төтенше жағдайлар министрі міндетін атқарушының 2023 жылғы 10 мамырдағы "Табиғи және техногендік сипаттағы төтенше жағдайлардың сыныптамасын белгілеу туралы" № 240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ШЕШІМ қабылдадым: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Аксу каласының аумағында жергілікті ауқымдағы техногендік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жоюдың басшысы болып Аксу қаласы әкімінің орынбасары Р.И. Тлявкаев тағайындалсын.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алгашкы ресми жарияланған күнінен бастап қолданыска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