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7493" w14:textId="c4c7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2024 жылғы 5 шілдедегі "Ақсу қаласының мемлекеттік тұрғын үй қорынан тұрғын үйді пайдаланғаны үшін төлемақы мөлшерін белгілеу туралы" № 580/7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2025 жылғы 4 ақпандағы № 67/2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"Тұрғын үй қатынастары туралы"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құрылыс және тұрғын үй-коммуналдық шаруашылық істері Агенттігі Төрағасының 2011 жылғы 26 тамыздағы "Мемлекеттік тұрғын үй қорынан тұрғын үйді пайдаланғаны үшін төлемақы мөлшерін есептеу Әдістемесін бекіту туралы"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2024 жылғы 5 шілдедегі "Ақсу қаласының мемлекеттік тұрғын үй қорындағы тұрғын үйді пайдаланғаны үшін төлемақы мөлшерін белгілеу туралы" № 580/7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Р.И. Тлявкаевқа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580/7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Кондоминиум объектісінің құрамына кіретін Ақсу қаласының мемлекеттік</w:t>
      </w:r>
      <w:r>
        <w:br/>
      </w:r>
      <w:r>
        <w:rPr>
          <w:rFonts w:ascii="Times New Roman"/>
          <w:b/>
          <w:i w:val="false"/>
          <w:color w:val="000000"/>
        </w:rPr>
        <w:t>тұрғын үй қорынан тұрғын үйді пайдаланғаны үшін төлемақы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бір шаршы метрі үшін айына төленетін төлемақы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4-көше, 15-үй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көше, 19-үй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көше, 26-үй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4-үй, 16-пәтер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6-үй, 21-пәтер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7а-үй, 22-пәтер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201-үй,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201-үй, 25-пәтер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201-үй, 28-пәтер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202-үй, 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8Марта көшесі, 202-үй, 25-пәтер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28-үй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көшесі, 39-үй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3-үй, 29-пәтер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5-үй, 19-пәтер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7-үй, 31-пәтер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11-үй, 11-пәтер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11-үй, 28-пәтер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13-үй,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15-үй, 61-пәтер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16-үй, 69-пәтер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16-үй, 76-пәтер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17-үй,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21 а-үй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22-үй, 32-пәтер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28-үй, 91-пәтер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44-үй, 25-пәтер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44-үй, 109-пәтер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46-үй, 61-пәтер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58/1-үйі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13-үй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15-үй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20-үй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1-үй, 89-пәтер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12-үй, 92-пәтер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13-үй, 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Дөнентаев көшесі, 40-үй, 74-пәтер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көшесі, 29-үй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көшесі, 26-үй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көшесі, 28-үй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көшесі, 30-үй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21-үй, 126-пәтер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35-үй, 34-пәтер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29-үй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30-үй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31-үй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көшесі, 32-үй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5-үй,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5-үй, 71-пәтер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11-үй, 62-пәтер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12А-үй, 46-үй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17-үй, 32-пәтер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17-үй, 101-пәтер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17-үй, 104-пәтер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18-үй, 74-пәтер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19-үй, 65-пәтер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24-үй, -пәтер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25-үй, 87-пәтер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28-үй,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30-үй, 74-пәтер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31-үй, 26-пәтер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31-үй,105-пәтер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31-үй, 120-пәтер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63-үй,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көшесі, 63-үй, 32-пәтер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16-үй, 39-пәтер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20б-үй, 12-пәтер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20В-үй, 28-пәтер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14-үй, 22-пәтер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15-пәтер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21-пәтер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89-пәтер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16-үй, 109-пәтер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20-үй, 15-пәтер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43-үй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21-үй, 14-пәтер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21-үй, 18-пәтер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31-үй, 39-пәтер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31-үй, 126-пәтер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32-үй,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39-үй, 46-пәтер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39-үй, 61-пәтер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 42-үй, 38-пәтер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47-үй, 37-пәтер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57-үй, 72-пәтер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Әуезов көшесі, 87Б-үй,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көшесі, 21-үй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1-үй, 30-пәтер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3-үй, 44-пәтер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3-үй,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5-үй, 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7-үй, 107-пәтер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7-үй, 120-пәтер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22-үй, 59-пәтер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22-үй, 178-пәтер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33-үй, 46-пәтер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10А-үй,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10А-үй, 69-пәтер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18-үй, 75-пәтер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18-үй, 57-пәтер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1-үй, 18-пәтер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1-үй, 21-пәтер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3-үй,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22-үй, 70-пәтер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44А-үй, 55-пәтер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44А-үй, 67-үй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6А-үй, 13-пәтер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24-үй, 12-пәтер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26-үй, 45-пәтер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28-үй, 33-пәтер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28-үй, 50-пәтер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34-үй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35-үй, 7-пәтер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42А-үй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 49-үй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 көшесі, 28-үй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 көшесі, 32-үй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 көшесі, 34-үй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19-үй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20-үй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25-үй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29-үй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31-үй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көшесі, 3-үй, 33-пәтер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 көшесі, 4-үй, 4-пәтер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ауылы, Береговая көшесі, 14-үй,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Абай, 11-үй,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Советов көшесі, 1-үй,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Ата-Заң көшесі, 4А-үй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Ата-Заң көшесі, 4Б-үй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1б-үй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1в-үй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ауылы, Степная көшесі, 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ауылы, Степная көшесі, 3-үй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ауылы, Степная көшесі, 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 ауылы, Дорожная көшесі, 21-үй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 ауылы, Степная көшесі, 37-үй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 ауылы, Центральная көшесі, 281-үй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ауылы, Центральная көшесі, 11а-үй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Абылайхан көшесі,4б-үй, 2-пәтер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Сәтбаев көшесі, 26-үй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Сәтбаев көшесі, 28-үй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Сәтбаев көшесі, 32-үй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Сәтбаев көшесі, 30-үй, 1-пәтер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