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7e81" w14:textId="eeb7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2025 жылғы 18 сәуірдегі № 372/4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 әкімдігінің кейбір қаулыларының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әкімдігінің күші жойылды деп танылған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2022 жылғы 27 маусымдағы "Екібастұз қаласы әкімдігінің 2018 жылғы 15 наурыздағы "Екібастұз қаласы әкімдігі атқарушы органдары "Б" корпусы мемлекеттік әкімшілік қызметшілерінің қызметін бағалау әдістемесін бекіту туралы" № 241/3 қаулысына өзгерістер енгізу туралы" № 523/6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әкімдігінің 2023 жылғы 19 сәуірдегі "Екібастұз қаласы әкімдігінің 2018 жылғы 15 наурыздағы "Екібастұз қаласы әкімдігі атқарушы органдары "Б" корпусы мемлекеттік әкімшілік қызметшілерінің қызметін бағалау әдістемесін бекіту туралы" № 241/3 қаулысына өзгерістер енгізу туралы" № 248/4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Екібастұз қаласы әкімдігінің 2023 жылғы 5 шілдедегі "Екібастұз қаласы әкімдігінің 2018 жылғы 15 наурыздағы "Екібастұз қаласы әкімдігі атқарушы органдары "Б" корпусы мемлекеттік әкімшілік қызметшілерінің қызметін бағалау әдістемесін бекіту туралы" № 241/3 қаулысына өзгерістер енгізу туралы" № 541/7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