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78701" w14:textId="1c787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Екібастұз қалалық мәслихатының 2024 жылғы 25 желтоқсандағы № 208/25 "2025 - 2027 жылдарға арналған Екібастұз қалалық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Екібастұз қалалық мәслихатының 2025 жылғы 24 сәуірдегі № 234/29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Екібастұз қалалық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Екібастұз қалалық мәслихатының "2025 -2027 жылдарға арналған Екібастұз қалалық бюджеті туралы" 2024 жылғы 25 желтоқсандағы № 208/25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204837 болып тіркелген)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көрсетілген шешімнің кіріспесі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Бюджет кодексінің 94-бабы 2-тармағына, Қазақстан Республикасының "Қазақстан Республикасындағы жергілікті мемлекеттік басқару және өзін - өзі басқару туралы" Заңының 6-бабы 1-тармағының 1) тармақшасына Екібастұз қалалық мәслихаты ШЕШІМ ҚАБЫЛДАДЫ:";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2025 - 2027 жылдарға арналған Екібастұз қалалық бюджеті тиісінше 1, 2, 3-қосымшаларға сәйкес, соның ішінде 2025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- 73 366 263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- 38 830 731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- 200 018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- 9 669 891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- 24 665 623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- 71 967 635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-91 442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- 305 048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- 396 490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4)қаржы активтерімен операциялар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бойынша сальдо - нөлге тең,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- 1 490 070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-1 490 070 мың теңге.";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8-тармағы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2025 жылға арналған Екібастұз қалалық бюджетінде ауылдардың, поселкелердің және ауылдық округтердің бюджеттіне берілетін жоғары тұрған бюджеттен ағымдағы нысаналы трансферттер келесі өлшемдерде қарастырылды: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285 107 мың теңге – Шідерті поселкесінде орталық саябақты абаттандыруға;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169 887 мың теңге – Ақкөл ауылдық округі Ақкөл ауылының төрт жолына күрделі жөндеуге;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118 392 мың теңге – Екібастұз ауылдық округі Төртүй ауылында ауылішілік жолдарды орташа жөндеуге;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107 816 мың теңге – Қоянды ауылдық округі Қоянды ауылында "Ауыл-Ел бесігі" жобасы шеңберінде ауылдық елді мекендердегі әлеуметтік және инженерлік инфрақұрылым бойынша іс-шараларды іске асыруға;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938 886 мың теңге – Төрт-Құдық ауылдық округінде, Теміржол ауылдық округі Құдайкөл ауылының автомобиль жолдарына күрделі, орташа және ағымдағы жөндеу жүргізуге;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33 618 мың тенге – Қоянды ауылдық округі Құрылысшы ауылында, Сарықамыс ауылдық округінде балалар ойын алаңын орналастыруға;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7 550 мың теңге – Ақкөл ауылдық округі Ақкөл ауылындағы асханасын ағымдағы жөндеуге;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7 500 мың теңге – Шідерті поселкесінде АП-162/10 нысанының күзет қызметіне;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5 000 мың тенге – Шідерті поселкесінің елді мекеніңде санитариясын қамтамасыз етуге;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27 441 мың тенге –Қоянды ауылдық округі Құрылысшы ауылында, Ақкөл ауылдық округі елдi мекендердегі көшелердi жарықтандыруға;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1 575 мың тенге – Шідерті поселкесінде АП-162/10 ғимараты кешеніне бағалауды жүргізуге;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920 мың теңге –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53 730 мың тенге – Ақкөл ауылдық округі, Теміржол ауылдық округі, Қоянды ауылдық округі елдi мекендерін абаттандыруға;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14 229 мың тенге – Ақкөл ауылдық округі, Бәйет ауылдық округі, Қоянды ауылдық округі және академик Әлкей Марғұлан атындағы ауылының автомобиль жолдарының жұмыс iстеуiн қамтамасыз етуге;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19 500 мың тенге – Бәйет ауылдық округі, Ақкөл ауылдық округі елді мекендерін сумен жабдықтауды қамтамасыз етуге;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6 841 мың тенге – Шиқылдақ ауылы, Екібастұз ауылдық округі әкімінің қызметін қамтамасыз етуге;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7 000 мың тенге – Солнечный поселкесінің мәдениет үйінің қызметін қамтамасыз етуге.";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 жаңа редакцияда жазылсын.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Екібастұз қалалық мәслихатының экономика, бюджет және кәсіпкерлік мәселелері жөніндегі тұрақты комиссиясына жүктелсін.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қаңтардан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Екібастұз қалалық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Макраев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208/25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Екібастұз қалалық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73 366 263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38 830 731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19 163 596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6 709 606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12 453 990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7 313 089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7 313 089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10 219 082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7 752 788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1 798 039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668 255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1 830 009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1 624 238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әрекеттердi жасағаны және (немесе) оған уәкiлеттiгi бар мемлекеттiк органдар немесе лауазымды адамдар құжаттар бергенi үшiн алынатын міндеттi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заңды тұлғалардағы қатысу үлесіне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бюджеттен тыс қорларға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9 669 891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9 551 273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9 551 273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24 665 623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24 615 760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24 615 760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71 967 635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6 337 234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қызметiн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1 499 495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1 499 495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мүлiктi бағалауды жүргiзу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4 205 586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3 198 292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бiрдей әскери мiндеттi атқару шеңберiндегi iс-шаралар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тәртiп, қауiпсiздiк, құқықтық, сот, қылмыстық-атқару қызметi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4 611 910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1 132 518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1 132 518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1 132 518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2 165 655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1 759 365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1 313 737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1 313 737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19 312 874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2 848 933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үй-коммуналдық шаруашылығы, жолаушылар көлiгi және автомобиль жолдары бөлiмi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2 575 417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инспекциясы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11 260 852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5 122 894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3 922 894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6 137 958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5 010 763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5 203 089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5 203 089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4 137 987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5 586 234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5 586 234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көлiгi және автомобиль жолдары бөлiмі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5 586 234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5 586 234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ауыл шаруашылығы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5 741 048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3 761 048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көлiгi және автомобиль жолдары бөлiмі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3 761 048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iстеуiн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3 724 049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 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4 131 844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1 867 459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субъектілерін мемлекеттік қолдау шаралары шеңберінде индустриялық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1 867 459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2 211 418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1 517 864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22 326 264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22 326 264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22 326 264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21 429 349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өзгертуіне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-91 442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объектілерінің ортақ мүлкіне күрделі жөндеу жүргізуге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инспекциясы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ала және аралық тұрғын үй қарыздарын беру үшін "Отбасы банк" тұрғын үй құрылыс жинақ банкі" АҚ-ға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-1 490 070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130 491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"24"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234/29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208/25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жоғары тұрған бюджеттерден бөлінген, нысаналы трансферттер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Нысаналы трансферттердің мақсаты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24 615 760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Облыстық бюджеттен нысаналы трансферттер барлығы: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17 137 666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Облыстық бюджеттен нысаналы ағымдағы трансферттер: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5 652 628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орналастыру, соның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96 767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мемлекеттік әлеуметтік тапсырысты орналастыру (жартылай стационар жағдайында)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адам саудасы құрбандарына арнаулы әлеуметтік қызметтерді көрсету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тұлғалардың құқықтарын қамтамасыз етуге және өмір сүру сапасын жақсарту, соның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611 495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мүгедектігі бар тұлғаларды міндетті гигиеналық құралдармен қамтамасыз ету нормаларын ұлғайту, Spina bifida диагнозымен мүгедектігі бар балаларды бір реттік қолданылатын катетерлермен қамтамасыз ету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145 535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ымдау тілі маманының қызметін көрсету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мүгедектігі бар тұлғаларды қосалқы (компенсаторлық) құралдармен және арнайы қозғалыс құралдарымен қамтамасыз ету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168 096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санаторий-курорттық емдеумен қамтамасыз ету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163 986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протез-ортопедиялық құралдар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34 086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жеке көмекшінің қызметін көрсету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төлеу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358 020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кепілдендірілген әлеуметтік пакет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55 082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жасындағы балалардың тегін қалалық қоғамдық көлікте жол жүруін өтеу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192 570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жолдарын, елді мекендердің көшелерін күрделі және орташа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859 795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 (көлiк инфрақұрылымы)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102 863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қалалық, қала маңындағы қатынастар бойынша жолаушылар тасымалдарын субсидиялау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аумақтарды абаттандыру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810 400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алаңын абаттандыру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585 636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нысаналы даму трансферттері: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11 485 038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1 251 415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электрмен жабдықтауды және жарықтандыру дамыту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209 370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салу және реконструкциялау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975 966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дамыту немесе жайластыру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242 603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2 922 894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субъектілерін мемлекеттік қолдау шаралары шеңберінде индустриялық инфрақұрылымды дамыту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1 358 910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энергетикалық жүйені дамыту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4 479 436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бюджеттен нысаналы трансферттер барлығы: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2 163 034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бюджеттен нысаналы ағымдағы трансферттер: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1 394 781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тұлғалардың құқықтарын қамтамасыз етуге және өмір сүру сапасын жақсарту, соның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150 214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санаторий-курорттық емдеумен қамтамасыз ету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мүгедектігі бар тұлғаларды Spina bifida диагнозымен мүгедектігі бар балаларды лубрицирдық бір реттік қолданылатын катетерлермен қамтамасыз ету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мүгедектігі бар тұлғаларды міндетті гигиеналық құралдармен қамтамасыз ету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әлеуметтік осал топтары үшін коммуналдық тұрғын үй қорының тұрғын үйін сатып алу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624 025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көтеру, соның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мәдениет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әлеуметтік қорғау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мемлекеттік органдар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төлеу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612 851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әлеуметтік қызметтер көрсету орталықтарындағы медицина қызметкерлерінің жалақысын көтеру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нысаналы даму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768 253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609 893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158 360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Ұлттық қорынан нысаналы трансферттер барлығы: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5 315 060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Ұлттық қорынан берілетін нысаналы даму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5 315 060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энергетикалық жүйені дамыту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 бюджеттік инвестициялық жобаларды іске асыру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915 060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