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9112" w14:textId="d429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 әкімінің 2024 жылғы 18 қарашадағы "Павлодар облысы Ақтоғай ауданының аумағында жергілікті ауқымдағы табиғи сипаттағы төтенше жағдайды жариялау туралы"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2025 жылғы 11 ақпандағы № 1 ш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Әділет министрінің 2023 жылғы 11 шiлдедегi № 471 "Құқықтық мониторинг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әкімінің актілерін қолданыстағы заңнамаға сәйкес келтіру мақсатында,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Ақтоғай ауданы әкімінің 2024 жылғы 18 қарашадағы "Павлодар облысы Ақтоғай ауданының аумағында жергілікті ауқымдағы табиғи сипаттағы төтенше жағдайды жариялау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Машриков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