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e179" w14:textId="9f3e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26 желтоқсандағы № 173/28 "2025 - 2027 жылдарға арналған Жалаулы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18 наурыздағы № 186/30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2024 жылғы 26 желтоқсандағы № 173/28 "Жалаулы ауылдық округінің "2025 - 2027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2025 - 2027 жылдарға арналған Жалаулы ауылдық округінің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- 541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Жалаулы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