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d893" w14:textId="fa6d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2024 жылғы 26 желтоқсандағы № 174/28 "2025 - 2027 жылдарға арналған Жолболды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2025 жылғы 18 наурыздағы № 187/30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"2025 - 2027 жылдарға арналған Жолболды ауылдық округінің бюджеті туралы" 2024 жылғы 26 желтоқсандағы № 174/28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Жолболды ауылдық округінің бюджеті тиісінше 1, 2 және 3-қосымшаларға сәйкес, оның ішінде 2025 жылға арналған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- 71162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- 65805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- 74116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-2954;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- 2954.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Жолболды ауылдық округінің 2025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