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0fd0" w14:textId="e2a0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2024 жылғы 26 желтоқсандағы № 175/28 "2025 - 2027 жылдарға арналған Қараоба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2025 жылғы 18 наурыздағы № 188/30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"2025 - 2027 жылдарға арналған Қараоба ауылдық округінің бюджеті туралы" 2024 жылғы 26 желтоқсандағы № 175/28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2025 - 2027 жылдарға арналған Қараоба ауылдық округінің бюджеті тиісінше 1, 2 және 3-қосымшаларға сәйкес, соның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- 62 570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- 13 244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- 106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- 69 270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- 6700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- 6700 мың теңге;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188/30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175/28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Қараоба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