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f4f" w14:textId="f14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19 желтоқсандағы № 168/27 "2025 - 2027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27 наурыздағы № 191/31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жылғы 19 желтоқсандағы № 168/27 Ақтоғай аудандық мәслихатының "2025 - 2027 жылдарға арналған Ақтоғай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Ақтоғай аудандық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3 881 821,0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1 257 108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2 596 632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3 881 990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- 29 456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- 90 436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- 29 456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