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01ff" w14:textId="d070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бойынша 2025 - 2029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Тереңкөл аудандық мәслихатының 2025 жылғы 5 наурыздағы № 7/27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2-тармағымен.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тармакшасына, </w:t>
      </w:r>
      <w:r>
        <w:rPr>
          <w:rFonts w:ascii="Times New Roman"/>
          <w:b w:val="false"/>
          <w:i w:val="false"/>
          <w:color w:val="000000"/>
          <w:sz w:val="28"/>
        </w:rPr>
        <w:t>13-бабына</w:t>
      </w:r>
      <w:r>
        <w:rPr>
          <w:rFonts w:ascii="Times New Roman"/>
          <w:b w:val="false"/>
          <w:i w:val="false"/>
          <w:color w:val="000000"/>
          <w:sz w:val="28"/>
        </w:rPr>
        <w:t xml:space="preserve"> сәйкес, Тереңкөл аудандык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бойынша 2025 - 2029 жылдарға арналған жайылымдарды басқару және оларды пайдалану жөніндегі қосылған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2025 жылғы 01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w:t>
            </w:r>
            <w:r>
              <w:br/>
            </w:r>
            <w:r>
              <w:rPr>
                <w:rFonts w:ascii="Times New Roman"/>
                <w:b w:val="false"/>
                <w:i w:val="false"/>
                <w:color w:val="000000"/>
                <w:sz w:val="20"/>
              </w:rPr>
              <w:t>№ 7/27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Тереңкөл ауданы бойынша 2025 - 2029 жылдарға арналған</w:t>
      </w:r>
      <w:r>
        <w:br/>
      </w:r>
      <w:r>
        <w:rPr>
          <w:rFonts w:ascii="Times New Roman"/>
          <w:b/>
          <w:i w:val="false"/>
          <w:color w:val="000000"/>
        </w:rPr>
        <w:t>жайылымдарды басқару және оларды пайдалану жөніндегі жоспар</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Тереңкөл ауданы бойынша 2025 - 2029 жылдарға арналған жайылымдарды басқару және оларды пайдалану жөніндегі осы жоспар (бұдан әрі – Жоспар) "Жайылымдар туралы" Қазақстан Республикасы Заңының (бұдан әрі – Заң) </w:t>
      </w:r>
      <w:r>
        <w:rPr>
          <w:rFonts w:ascii="Times New Roman"/>
          <w:b w:val="false"/>
          <w:i w:val="false"/>
          <w:color w:val="000000"/>
          <w:sz w:val="28"/>
        </w:rPr>
        <w:t>6-бабының</w:t>
      </w:r>
      <w:r>
        <w:rPr>
          <w:rFonts w:ascii="Times New Roman"/>
          <w:b w:val="false"/>
          <w:i w:val="false"/>
          <w:color w:val="000000"/>
          <w:sz w:val="28"/>
        </w:rPr>
        <w:t xml:space="preserve"> 4-1) тармақшасына және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bookmarkStart w:name="z7" w:id="5"/>
    <w:p>
      <w:pPr>
        <w:spacing w:after="0"/>
        <w:ind w:left="0"/>
        <w:jc w:val="left"/>
      </w:pPr>
      <w:r>
        <w:rPr>
          <w:rFonts w:ascii="Times New Roman"/>
          <w:b/>
          <w:i w:val="false"/>
          <w:color w:val="000000"/>
        </w:rPr>
        <w:t xml:space="preserve"> 2-тарау. Тереңкөл ауданы бойынша 2025 - 2029 жылдарға арналған</w:t>
      </w:r>
      <w:r>
        <w:br/>
      </w:r>
      <w:r>
        <w:rPr>
          <w:rFonts w:ascii="Times New Roman"/>
          <w:b/>
          <w:i w:val="false"/>
          <w:color w:val="000000"/>
        </w:rPr>
        <w:t>жайылымдарды басқару және оларды пайдалану жөніндегі жоспар</w:t>
      </w:r>
    </w:p>
    <w:bookmarkEnd w:id="5"/>
    <w:p>
      <w:pPr>
        <w:spacing w:after="0"/>
        <w:ind w:left="0"/>
        <w:jc w:val="both"/>
      </w:pPr>
      <w:r>
        <w:rPr>
          <w:rFonts w:ascii="Times New Roman"/>
          <w:b w:val="false"/>
          <w:i w:val="false"/>
          <w:color w:val="000000"/>
          <w:sz w:val="28"/>
        </w:rPr>
        <w:t>
      3. Жоспарды әзірлеген кезде мыналар ескеріледі:</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зерттеп-қарау мәліметтері;</w:t>
      </w:r>
    </w:p>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3 ақпандағы № 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19987 болып тіркелген) бекітілген Мал қорымдарының (биотермиялық шұңқырлардың) тізілімін жүргізу қағидаларына сәйкес қалыптастырылған мал қорымдары (биометриялық шұңқырлар)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жайылымдық инфрақұрылым объектілері туралы және ауыл шаруашылығы жануарларын айдап өтуге арналған сервитуттар туралы мәліметтер; </w:t>
      </w:r>
    </w:p>
    <w:p>
      <w:pPr>
        <w:spacing w:after="0"/>
        <w:ind w:left="0"/>
        <w:jc w:val="both"/>
      </w:pPr>
      <w:r>
        <w:rPr>
          <w:rFonts w:ascii="Times New Roman"/>
          <w:b w:val="false"/>
          <w:i w:val="false"/>
          <w:color w:val="000000"/>
          <w:sz w:val="28"/>
        </w:rPr>
        <w:t>
      5) осы Жоспарға 4-қосымшаның 1-кестесіне сәйкес нысан бойынша ауыл шаруашылығы жануарларының иелерін көрсете отырып, оларды сәйкестендіру дерекқорынан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6) осы Жоспарға 4-қосымшаның 2-кестесіне сәйкес нысан бойынша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p>
      <w:pPr>
        <w:spacing w:after="0"/>
        <w:ind w:left="0"/>
        <w:jc w:val="both"/>
      </w:pPr>
      <w:r>
        <w:rPr>
          <w:rFonts w:ascii="Times New Roman"/>
          <w:b w:val="false"/>
          <w:i w:val="false"/>
          <w:color w:val="000000"/>
          <w:sz w:val="28"/>
        </w:rPr>
        <w:t>
      7) осы Жоспарға 4-қосымшаның 3-кестесіне сәйкес нысан бойынша шалғайдағы жайылымдарда жаю үшін ауыл шаруашылығы жануарлары басының саны туралы мәліметтер;</w:t>
      </w:r>
    </w:p>
    <w:p>
      <w:pPr>
        <w:spacing w:after="0"/>
        <w:ind w:left="0"/>
        <w:jc w:val="both"/>
      </w:pPr>
      <w:r>
        <w:rPr>
          <w:rFonts w:ascii="Times New Roman"/>
          <w:b w:val="false"/>
          <w:i w:val="false"/>
          <w:color w:val="000000"/>
          <w:sz w:val="28"/>
        </w:rPr>
        <w:t>
      8) екпе және аридтік жайылымдарда, орман, су қорлары мен ерекше қорғалатын табиғи аумақтар жерлерінде ауыл шаруашылығы жануарларын жаю ерекшеліктері туралы деректер;</w:t>
      </w:r>
    </w:p>
    <w:p>
      <w:pPr>
        <w:spacing w:after="0"/>
        <w:ind w:left="0"/>
        <w:jc w:val="both"/>
      </w:pPr>
      <w:r>
        <w:rPr>
          <w:rFonts w:ascii="Times New Roman"/>
          <w:b w:val="false"/>
          <w:i w:val="false"/>
          <w:color w:val="000000"/>
          <w:sz w:val="28"/>
        </w:rPr>
        <w:t xml:space="preserve">
      9) осы Жоспарға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ұсынылатын жайылым айналымдарының схемалары;</w:t>
      </w:r>
    </w:p>
    <w:p>
      <w:pPr>
        <w:spacing w:after="0"/>
        <w:ind w:left="0"/>
        <w:jc w:val="both"/>
      </w:pPr>
      <w:r>
        <w:rPr>
          <w:rFonts w:ascii="Times New Roman"/>
          <w:b w:val="false"/>
          <w:i w:val="false"/>
          <w:color w:val="000000"/>
          <w:sz w:val="28"/>
        </w:rPr>
        <w:t>
      10)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4. Жоспарда мынадай қосымшалар қамтылған:</w:t>
      </w:r>
    </w:p>
    <w:p>
      <w:pPr>
        <w:spacing w:after="0"/>
        <w:ind w:left="0"/>
        <w:jc w:val="both"/>
      </w:pPr>
      <w:r>
        <w:rPr>
          <w:rFonts w:ascii="Times New Roman"/>
          <w:b w:val="false"/>
          <w:i w:val="false"/>
          <w:color w:val="000000"/>
          <w:sz w:val="28"/>
        </w:rPr>
        <w:t>
      1) әкімшілік-аумақтық бірлік аумағында жайылымдардың жер санаттары бөлінісінде орналасу схемасы (картасы), онда жайылымдардың шекаралары, алаңдары мен түрлері, оның ішінде шалғайдағы, маусымдық, құрғақ және екпе жайылымдар, жер учаскесіне құқық белгілейтін және сәйкестендіру құжаттарының негізінде олардың меншік иелері немесе жер пайдаланушылар туралы мәліметтер көрсетіледі;</w:t>
      </w:r>
    </w:p>
    <w:p>
      <w:pPr>
        <w:spacing w:after="0"/>
        <w:ind w:left="0"/>
        <w:jc w:val="both"/>
      </w:pPr>
      <w:r>
        <w:rPr>
          <w:rFonts w:ascii="Times New Roman"/>
          <w:b w:val="false"/>
          <w:i w:val="false"/>
          <w:color w:val="000000"/>
          <w:sz w:val="28"/>
        </w:rPr>
        <w:t>
      2) жеке ауладағы ауыл шаруашылығы жануарларын жаю бойынша халықтың мұқтаждығына арналған жайылымдар, оның ішінде қоғамдық жайылымдар белгіленген схема (карта), онда жеке ауладағы ауыл шаруашылығы жануарларын жаю бойынша халықтың мұқтаждығына арналған жайылымдардың, оның ішінде қоғамдық жайылымдардың шекаралары мен алаңдары көрсетіледі;</w:t>
      </w:r>
    </w:p>
    <w:p>
      <w:pPr>
        <w:spacing w:after="0"/>
        <w:ind w:left="0"/>
        <w:jc w:val="both"/>
      </w:pPr>
      <w:r>
        <w:rPr>
          <w:rFonts w:ascii="Times New Roman"/>
          <w:b w:val="false"/>
          <w:i w:val="false"/>
          <w:color w:val="000000"/>
          <w:sz w:val="28"/>
        </w:rPr>
        <w:t>
      3) ұсынылатын жайылым айналымдарының схемалары көрсетілген схема (карта), онда жайылымдарды геоботаникалық зерттеп-қарау негізінде ұсынылатын жайылым айналымдарының схемалары көрсетіледі;</w:t>
      </w:r>
    </w:p>
    <w:p>
      <w:pPr>
        <w:spacing w:after="0"/>
        <w:ind w:left="0"/>
        <w:jc w:val="both"/>
      </w:pPr>
      <w:r>
        <w:rPr>
          <w:rFonts w:ascii="Times New Roman"/>
          <w:b w:val="false"/>
          <w:i w:val="false"/>
          <w:color w:val="000000"/>
          <w:sz w:val="28"/>
        </w:rPr>
        <w:t xml:space="preserve">
      4) ауыл шаруашылығы жануарларын айдауға арналған сервитуттар, мал айдайтын трассалар және жайылымдық инфрақұрылымның өзге де объектілері, сондай-ақ мал қорымдары (биометриялық шұңқырлар) белгіленетін схема (карта), онда ауыл шаруашылығы жануарларын айдауға арналған сервитуттар, мал айдайтын трассалар, жайылымдық инфрақұрылым объектілері, мал қорымдарының (биометриялық шұңқырлардың) орналасқан жері көрсетіледі; </w:t>
      </w:r>
    </w:p>
    <w:p>
      <w:pPr>
        <w:spacing w:after="0"/>
        <w:ind w:left="0"/>
        <w:jc w:val="both"/>
      </w:pPr>
      <w:r>
        <w:rPr>
          <w:rFonts w:ascii="Times New Roman"/>
          <w:b w:val="false"/>
          <w:i w:val="false"/>
          <w:color w:val="000000"/>
          <w:sz w:val="28"/>
        </w:rPr>
        <w:t>
      5) жайылымды пайдаланушыларға жер пайдалануға берілуі мүмкін жайылымдар белгіленген схема (карта);</w:t>
      </w:r>
    </w:p>
    <w:p>
      <w:pPr>
        <w:spacing w:after="0"/>
        <w:ind w:left="0"/>
        <w:jc w:val="both"/>
      </w:pPr>
      <w:r>
        <w:rPr>
          <w:rFonts w:ascii="Times New Roman"/>
          <w:b w:val="false"/>
          <w:i w:val="false"/>
          <w:color w:val="000000"/>
          <w:sz w:val="28"/>
        </w:rPr>
        <w:t>
      6)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(карта), онда жеке ауланың ауыл шаруашылығы жануарларын жаю жөніндегі халықтың мұқтаждықтарын қанағаттандыру мақсатында резервке алынуға жататын жайылымдардың шекаралары мен алаңдары көрсетіледі;</w:t>
      </w:r>
    </w:p>
    <w:p>
      <w:pPr>
        <w:spacing w:after="0"/>
        <w:ind w:left="0"/>
        <w:jc w:val="both"/>
      </w:pPr>
      <w:r>
        <w:rPr>
          <w:rFonts w:ascii="Times New Roman"/>
          <w:b w:val="false"/>
          <w:i w:val="false"/>
          <w:color w:val="000000"/>
          <w:sz w:val="28"/>
        </w:rPr>
        <w:t>
      7) суды тұтыну нормасына сәйкес жасалған су көздеріне (көлдерге, өзендерге, тоғандарға, қазандарға, суару немесе суландыру каналдарына, құбырлы немесе шахта құдықтарына) қол жеткізу схемасы, онда жануарлардың су көздеріне қарай жүріп-тұру маршруттары көрсетіледі;</w:t>
      </w:r>
    </w:p>
    <w:p>
      <w:pPr>
        <w:spacing w:after="0"/>
        <w:ind w:left="0"/>
        <w:jc w:val="both"/>
      </w:pPr>
      <w:r>
        <w:rPr>
          <w:rFonts w:ascii="Times New Roman"/>
          <w:b w:val="false"/>
          <w:i w:val="false"/>
          <w:color w:val="000000"/>
          <w:sz w:val="28"/>
        </w:rPr>
        <w:t>
      8) ауыл шаруашылығы жануарларының басын шалғайдағы жайылымдарға орналастыру схемасы, онда ауыл шаруашылығы жануарларының басын орналастыруға арналған шалғайдағы жайылымдардың шекаралары мен алаңдары көрсетіледі;</w:t>
      </w:r>
    </w:p>
    <w:p>
      <w:pPr>
        <w:spacing w:after="0"/>
        <w:ind w:left="0"/>
        <w:jc w:val="both"/>
      </w:pPr>
      <w:r>
        <w:rPr>
          <w:rFonts w:ascii="Times New Roman"/>
          <w:b w:val="false"/>
          <w:i w:val="false"/>
          <w:color w:val="000000"/>
          <w:sz w:val="28"/>
        </w:rPr>
        <w:t>
      9) ауылдық округке кіретін ауылдық елді мекендер арасында жайылымдарды жобалық бөлу (қайта бөлу), онда жайылымдармен қамтамасыз етілмеген жеке және заңды тұлғалардың ауыл шаруашылығы жануарларының басы үшін ауылдық округтің ауылдық елді мекендері арасында жайылымдарды бөлу (қайта бөлу) схемасы көрсетіледі;</w:t>
      </w:r>
    </w:p>
    <w:p>
      <w:pPr>
        <w:spacing w:after="0"/>
        <w:ind w:left="0"/>
        <w:jc w:val="both"/>
      </w:pPr>
      <w:r>
        <w:rPr>
          <w:rFonts w:ascii="Times New Roman"/>
          <w:b w:val="false"/>
          <w:i w:val="false"/>
          <w:color w:val="000000"/>
          <w:sz w:val="28"/>
        </w:rPr>
        <w:t>
      10) тиісті әкімшілік-аумақтық бірлікте жайылымдарды ұтымды пайдалану үшін қажетті талаптар:</w:t>
      </w:r>
    </w:p>
    <w:p>
      <w:pPr>
        <w:spacing w:after="0"/>
        <w:ind w:left="0"/>
        <w:jc w:val="both"/>
      </w:pPr>
      <w:r>
        <w:rPr>
          <w:rFonts w:ascii="Times New Roman"/>
          <w:b w:val="false"/>
          <w:i w:val="false"/>
          <w:color w:val="000000"/>
          <w:sz w:val="28"/>
        </w:rPr>
        <w:t>
      жайылым айналымын және суды пайдалану көздерін ескере отырып жайылымдарды пайдалану;</w:t>
      </w:r>
    </w:p>
    <w:p>
      <w:pPr>
        <w:spacing w:after="0"/>
        <w:ind w:left="0"/>
        <w:jc w:val="both"/>
      </w:pPr>
      <w:r>
        <w:rPr>
          <w:rFonts w:ascii="Times New Roman"/>
          <w:b w:val="false"/>
          <w:i w:val="false"/>
          <w:color w:val="000000"/>
          <w:sz w:val="28"/>
        </w:rPr>
        <w:t>
      жайылым алаңдарын жекеленген өріс учаскелеріне бөлу;</w:t>
      </w:r>
    </w:p>
    <w:p>
      <w:pPr>
        <w:spacing w:after="0"/>
        <w:ind w:left="0"/>
        <w:jc w:val="both"/>
      </w:pPr>
      <w:r>
        <w:rPr>
          <w:rFonts w:ascii="Times New Roman"/>
          <w:b w:val="false"/>
          <w:i w:val="false"/>
          <w:color w:val="000000"/>
          <w:sz w:val="28"/>
        </w:rPr>
        <w:t>
      жайылым учаскелерін жыл маусымдары бойынша кеңістікте және уақытпен (маусым, жыл ішінде) кезектестіру;</w:t>
      </w:r>
    </w:p>
    <w:p>
      <w:pPr>
        <w:spacing w:after="0"/>
        <w:ind w:left="0"/>
        <w:jc w:val="both"/>
      </w:pPr>
      <w:r>
        <w:rPr>
          <w:rFonts w:ascii="Times New Roman"/>
          <w:b w:val="false"/>
          <w:i w:val="false"/>
          <w:color w:val="000000"/>
          <w:sz w:val="28"/>
        </w:rPr>
        <w:t>
      жайылым айналымы учаскелерінің бірін жайылымсыз және ауыл шаруашылығы жануарларынсыз жыл сайын қалдыру.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 w:id="6"/>
    <w:p>
      <w:pPr>
        <w:spacing w:after="0"/>
        <w:ind w:left="0"/>
        <w:jc w:val="left"/>
      </w:pPr>
      <w:r>
        <w:rPr>
          <w:rFonts w:ascii="Times New Roman"/>
          <w:b/>
          <w:i w:val="false"/>
          <w:color w:val="000000"/>
        </w:rPr>
        <w:t xml:space="preserve"> Өңірдің жер балансының және мемлекеттік жер кадастрының</w:t>
      </w:r>
      <w:r>
        <w:br/>
      </w:r>
      <w:r>
        <w:rPr>
          <w:rFonts w:ascii="Times New Roman"/>
          <w:b/>
          <w:i w:val="false"/>
          <w:color w:val="000000"/>
        </w:rPr>
        <w:t>ақпараттық жүйесінің деректері</w:t>
      </w:r>
    </w:p>
    <w:bookmarkEnd w:id="6"/>
    <w:p>
      <w:pPr>
        <w:spacing w:after="0"/>
        <w:ind w:left="0"/>
        <w:jc w:val="both"/>
      </w:pPr>
      <w:r>
        <w:rPr>
          <w:rFonts w:ascii="Times New Roman"/>
          <w:b w:val="false"/>
          <w:i w:val="false"/>
          <w:color w:val="000000"/>
          <w:sz w:val="28"/>
        </w:rPr>
        <w:t>
      1-кесте. Тереңкөл ауданы жайылымдарын жерлердің санаттары бойынша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w:t>
            </w:r>
          </w:p>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және өзге де ауыл шаруашылығы мақсатындағы емес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221,131</w:t>
            </w:r>
          </w:p>
        </w:tc>
      </w:tr>
    </w:tbl>
    <w:p>
      <w:pPr>
        <w:spacing w:after="0"/>
        <w:ind w:left="0"/>
        <w:jc w:val="both"/>
      </w:pPr>
      <w:r>
        <w:rPr>
          <w:rFonts w:ascii="Times New Roman"/>
          <w:b w:val="false"/>
          <w:i w:val="false"/>
          <w:color w:val="000000"/>
          <w:sz w:val="28"/>
        </w:rPr>
        <w:t>
      2-кесте.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алаңы,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алаңдары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қанағаттандыруға арналған,</w:t>
            </w:r>
          </w:p>
          <w:p>
            <w:pPr>
              <w:spacing w:after="20"/>
              <w:ind w:left="20"/>
              <w:jc w:val="both"/>
            </w:pPr>
            <w:r>
              <w:rPr>
                <w:rFonts w:ascii="Times New Roman"/>
                <w:b w:val="false"/>
                <w:i w:val="false"/>
                <w:color w:val="000000"/>
                <w:sz w:val="20"/>
              </w:rPr>
              <w:t>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мың гектар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аридтық, мың гектар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жайылымдар, мың гектар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Осьмерыжск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Жаңабет ауылдық округі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Жаңабет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Жасқайрат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Алтай ауылдық округі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Фрументьевка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Әулиеағаш ауылдық округі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Әулиеағаш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Қоржынкөл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Тегістік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w:t>
            </w:r>
          </w:p>
          <w:p>
            <w:pPr>
              <w:spacing w:after="20"/>
              <w:ind w:left="20"/>
              <w:jc w:val="both"/>
            </w:pPr>
            <w:r>
              <w:rPr>
                <w:rFonts w:ascii="Times New Roman"/>
                <w:b w:val="false"/>
                <w:i w:val="false"/>
                <w:color w:val="000000"/>
                <w:sz w:val="20"/>
              </w:rPr>
              <w:t>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Ивановка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Новоспасовка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Қызылдау ауылы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Первомайское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 </w:t>
            </w:r>
          </w:p>
          <w:p>
            <w:pPr>
              <w:spacing w:after="20"/>
              <w:ind w:left="20"/>
              <w:jc w:val="both"/>
            </w:pPr>
            <w:r>
              <w:rPr>
                <w:rFonts w:ascii="Times New Roman"/>
                <w:b w:val="false"/>
                <w:i w:val="false"/>
                <w:color w:val="000000"/>
                <w:sz w:val="20"/>
              </w:rPr>
              <w:t>
ауылдық округі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Песчан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Қарасуық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Томарлы ауылдық округі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Томарлы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Воронцовка ауылы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4-кесте.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үшін қажетті жайылым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пайдаланатын жайылымдардың алаңы, мың гектар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жайылымдардың 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Осьмерыжск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Фрументьевка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554849000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Новоспасовка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Қызылдау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554863000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Қарасуық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554865000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Воронцовка ауылы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xml:space="preserve">
      Ауыл шаруашылығы жануарларын жаю үшін 90,812 мың гектар жайылым қажет. </w:t>
      </w:r>
    </w:p>
    <w:p>
      <w:pPr>
        <w:spacing w:after="0"/>
        <w:ind w:left="0"/>
        <w:jc w:val="both"/>
      </w:pPr>
      <w:r>
        <w:rPr>
          <w:rFonts w:ascii="Times New Roman"/>
          <w:b w:val="false"/>
          <w:i w:val="false"/>
          <w:color w:val="000000"/>
          <w:sz w:val="28"/>
        </w:rPr>
        <w:t>
      85,637 мың гектар алаңды алып жатқан көпшілік пайдаланатын жайылымдарда 27266 мал басы жайылады, 6,082 мың гектар алаңды алып жатқан шалғайдағы жайылымдарда 5230 мал басы жайылады</w:t>
      </w:r>
    </w:p>
    <w:p>
      <w:pPr>
        <w:spacing w:after="0"/>
        <w:ind w:left="0"/>
        <w:jc w:val="both"/>
      </w:pPr>
      <w:r>
        <w:rPr>
          <w:rFonts w:ascii="Times New Roman"/>
          <w:b w:val="false"/>
          <w:i w:val="false"/>
          <w:color w:val="000000"/>
          <w:sz w:val="28"/>
        </w:rPr>
        <w:t>
      5-кесте. Қосымша қажет етілетін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жерлерден қажет етілетін қосымша жайылымдар, мың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берілетін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пайдаланушыларға жер пайдалануға берілуі мүмкін жайылымдар,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 ауыл шаруашылығы жануарларын жаю бойынша халық мұқтажын қанағаттандыру мақсатында резервке қойылуға тиіс жайылымдар, мың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28764,8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 w:id="7"/>
    <w:p>
      <w:pPr>
        <w:spacing w:after="0"/>
        <w:ind w:left="0"/>
        <w:jc w:val="left"/>
      </w:pPr>
      <w:r>
        <w:rPr>
          <w:rFonts w:ascii="Times New Roman"/>
          <w:b/>
          <w:i w:val="false"/>
          <w:color w:val="000000"/>
        </w:rPr>
        <w:t xml:space="preserve"> Байқоңыс ауылдық округінің жайылымдарын</w:t>
      </w:r>
      <w:r>
        <w:br/>
      </w:r>
      <w:r>
        <w:rPr>
          <w:rFonts w:ascii="Times New Roman"/>
          <w:b/>
          <w:i w:val="false"/>
          <w:color w:val="000000"/>
        </w:rPr>
        <w:t>геоботаникалық зерттеу-қарау мәліметтері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15.06.18</w:t>
            </w:r>
          </w:p>
          <w:p>
            <w:pPr>
              <w:spacing w:after="20"/>
              <w:ind w:left="20"/>
              <w:jc w:val="both"/>
            </w:pPr>
            <w:r>
              <w:rPr>
                <w:rFonts w:ascii="Times New Roman"/>
                <w:b w:val="false"/>
                <w:i w:val="false"/>
                <w:color w:val="000000"/>
                <w:sz w:val="20"/>
              </w:rPr>
              <w:t>
28а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Шалғынды-каштан сазды топырақтардағы дәнді-жусанды-түрлі шөпті (тарақ пішінді бидай, жіңішке аяқты бидай шөпі, борозда бетеге, сары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15.06.18</w:t>
            </w:r>
          </w:p>
          <w:p>
            <w:pPr>
              <w:spacing w:after="20"/>
              <w:ind w:left="20"/>
              <w:jc w:val="both"/>
            </w:pPr>
            <w:r>
              <w:rPr>
                <w:rFonts w:ascii="Times New Roman"/>
                <w:b w:val="false"/>
                <w:i w:val="false"/>
                <w:color w:val="000000"/>
                <w:sz w:val="20"/>
              </w:rPr>
              <w:t>
29б</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Житняково-қара-қызыл күрең құмды сазды топырақтардағы жусан (қыр тәріздес бидай шөбі,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15.06.18</w:t>
            </w:r>
          </w:p>
          <w:p>
            <w:pPr>
              <w:spacing w:after="20"/>
              <w:ind w:left="20"/>
              <w:jc w:val="both"/>
            </w:pPr>
            <w:r>
              <w:rPr>
                <w:rFonts w:ascii="Times New Roman"/>
                <w:b w:val="false"/>
                <w:i w:val="false"/>
                <w:color w:val="000000"/>
                <w:sz w:val="20"/>
              </w:rPr>
              <w:t>
29а</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1.Қара-қызғылт құмды сазды топырақтардағы астық тұқымдас-жусанды-жоңышқалы (қыр тәріздес бидай шөбі, суық жусан, сары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25.05.18</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Жусанды-острецово-шалғынды-қызғылт сазды сортаңдарда алуан түрлі шөптесін (жусан Шренковская, тармақталған волоснеттер кемек Гмелин)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Солянкалық шалғынды сортаңдарда-</w:t>
            </w:r>
          </w:p>
          <w:p>
            <w:pPr>
              <w:spacing w:after="20"/>
              <w:ind w:left="20"/>
              <w:jc w:val="both"/>
            </w:pPr>
            <w:r>
              <w:rPr>
                <w:rFonts w:ascii="Times New Roman"/>
                <w:b w:val="false"/>
                <w:i w:val="false"/>
                <w:color w:val="000000"/>
                <w:sz w:val="20"/>
              </w:rPr>
              <w:t>
қызғылт сазды (солянка епсіз, солерос еуропалық)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15.06.18</w:t>
            </w:r>
          </w:p>
          <w:p>
            <w:pPr>
              <w:spacing w:after="20"/>
              <w:ind w:left="20"/>
              <w:jc w:val="both"/>
            </w:pPr>
            <w:r>
              <w:rPr>
                <w:rFonts w:ascii="Times New Roman"/>
                <w:b w:val="false"/>
                <w:i w:val="false"/>
                <w:color w:val="000000"/>
                <w:sz w:val="20"/>
              </w:rPr>
              <w:t>
27а</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Дерновиннозлаково-қара-қызғылт түсті құмды сазды топырақтардағы жусанды-әр түрлі шөптесін өсімдіктер (ойықты бетеге, жіңішке аяқты жіңішке, жоталы бидай шөбі, суық жусан, қаздың қан тамыры)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25.05.18</w:t>
            </w:r>
          </w:p>
          <w:p>
            <w:pPr>
              <w:spacing w:after="20"/>
              <w:ind w:left="20"/>
              <w:jc w:val="both"/>
            </w:pPr>
            <w:r>
              <w:rPr>
                <w:rFonts w:ascii="Times New Roman"/>
                <w:b w:val="false"/>
                <w:i w:val="false"/>
                <w:color w:val="000000"/>
                <w:sz w:val="20"/>
              </w:rPr>
              <w:t>
27в</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Жусанды-дәнді қара-қызғылт түсті</w:t>
            </w:r>
          </w:p>
          <w:p>
            <w:pPr>
              <w:spacing w:after="20"/>
              <w:ind w:left="20"/>
              <w:jc w:val="both"/>
            </w:pPr>
            <w:r>
              <w:rPr>
                <w:rFonts w:ascii="Times New Roman"/>
                <w:b w:val="false"/>
                <w:i w:val="false"/>
                <w:color w:val="000000"/>
                <w:sz w:val="20"/>
              </w:rPr>
              <w:t>
құмды сазды топырақта (жусан Шренковская, жіңішке аяқты жіңішке)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15.06.18</w:t>
            </w:r>
          </w:p>
          <w:p>
            <w:pPr>
              <w:spacing w:after="20"/>
              <w:ind w:left="20"/>
              <w:jc w:val="both"/>
            </w:pPr>
            <w:r>
              <w:rPr>
                <w:rFonts w:ascii="Times New Roman"/>
                <w:b w:val="false"/>
                <w:i w:val="false"/>
                <w:color w:val="000000"/>
                <w:sz w:val="20"/>
              </w:rPr>
              <w:t>
27а</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Қара каштан құмды сазды топырақтардағы шымтезек-жусан-шөпті (ойықты бетеге, жіңішке аяқты жіңішке, жоталы бидай шөбі, суық жусан, қаздың қан тамыры)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14.06.18</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Бетегелі-бетегелі-түрлі-түсті қара-қызғылт құмды сазды топырақтарда (бетегелі бетеге, қызғылт бетеге, сары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Жусанды-бетегелі қара-күрең құмды сазды топырақтарда (австриялық жусан, борозды бетеге)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14.06.18</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Астықты қара-қызғылт түсті</w:t>
            </w:r>
          </w:p>
          <w:p>
            <w:pPr>
              <w:spacing w:after="20"/>
              <w:ind w:left="20"/>
              <w:jc w:val="both"/>
            </w:pPr>
            <w:r>
              <w:rPr>
                <w:rFonts w:ascii="Times New Roman"/>
                <w:b w:val="false"/>
                <w:i w:val="false"/>
                <w:color w:val="000000"/>
                <w:sz w:val="20"/>
              </w:rPr>
              <w:t>
сазды топырақта (бидай шөбі тарақ тәрізді)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82,3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59,7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Житняково-қара-қызыл күрең құмды сазды топырақтардағы жоңышқа (қыр тәріздес бидай шөбі, сары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39,3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15.06.18</w:t>
            </w:r>
          </w:p>
          <w:p>
            <w:pPr>
              <w:spacing w:after="20"/>
              <w:ind w:left="20"/>
              <w:jc w:val="both"/>
            </w:pPr>
            <w:r>
              <w:rPr>
                <w:rFonts w:ascii="Times New Roman"/>
                <w:b w:val="false"/>
                <w:i w:val="false"/>
                <w:color w:val="000000"/>
                <w:sz w:val="20"/>
              </w:rPr>
              <w:t>
27а</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Дерновиннозлаково-жусанды-түрлі шөптесін қара-күрең құмды сазды топырақтарда (ойықты бетеге, жіңішке табан, бидай шөбі тарақ тәрізді, суық жусан, қаздың қан тамыры)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14.06.18</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Шалғынды-қызғылт сазды сортаңдарда әр түрлі шөптесін селеу (бетеге қызғылт, шалғынды тәтті шайқурай жапырақты, тасшөп</w:t>
            </w:r>
          </w:p>
          <w:p>
            <w:pPr>
              <w:spacing w:after="20"/>
              <w:ind w:left="20"/>
              <w:jc w:val="both"/>
            </w:pPr>
            <w:r>
              <w:rPr>
                <w:rFonts w:ascii="Times New Roman"/>
                <w:b w:val="false"/>
                <w:i w:val="false"/>
                <w:color w:val="000000"/>
                <w:sz w:val="20"/>
              </w:rPr>
              <w:t>
Маршаллдық)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32,7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28.05.18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Типчаково-жіңішке аяқты-шалғынды-қызғылт сазды сортаңды жерлерде жусанды (борозды бетеге, жіңішке аяқты жіңішке,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Шалғынды-қызғылт сазды сортаңдарда (қияқ) әр түрлі шөптесін-жусанды қияқ ерте, тілдік сары май, кермек Гмелина жусан бұталы)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31,6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30.05.18</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Қара бидайық-түрлі шөптесін-жусанды-каштанды құмды сазды топырақта (сусымалы бидайық, сары жоңышқа, далалық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30.05.18</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Типчаково-жіңішке аяқты-шалғынды-қызғылт сазды сортаңды жерлерде жусанды (бетеге ойықты, жіңішке аяқты жіңішке, жусан австриялық)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06.06.18</w:t>
            </w:r>
          </w:p>
          <w:p>
            <w:pPr>
              <w:spacing w:after="20"/>
              <w:ind w:left="20"/>
              <w:jc w:val="both"/>
            </w:pPr>
            <w:r>
              <w:rPr>
                <w:rFonts w:ascii="Times New Roman"/>
                <w:b w:val="false"/>
                <w:i w:val="false"/>
                <w:color w:val="000000"/>
                <w:sz w:val="20"/>
              </w:rPr>
              <w:t>
28а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 жерлердегі дәнді-жусанды-әр түрлі шөптесін өсімдіктер-</w:t>
            </w:r>
          </w:p>
          <w:p>
            <w:pPr>
              <w:spacing w:after="20"/>
              <w:ind w:left="20"/>
              <w:jc w:val="both"/>
            </w:pPr>
            <w:r>
              <w:rPr>
                <w:rFonts w:ascii="Times New Roman"/>
                <w:b w:val="false"/>
                <w:i w:val="false"/>
                <w:color w:val="000000"/>
                <w:sz w:val="20"/>
              </w:rPr>
              <w:t>
каштанды сазды-сазды топырақта</w:t>
            </w:r>
          </w:p>
          <w:p>
            <w:pPr>
              <w:spacing w:after="20"/>
              <w:ind w:left="20"/>
              <w:jc w:val="both"/>
            </w:pPr>
            <w:r>
              <w:rPr>
                <w:rFonts w:ascii="Times New Roman"/>
                <w:b w:val="false"/>
                <w:i w:val="false"/>
                <w:color w:val="000000"/>
                <w:sz w:val="20"/>
              </w:rPr>
              <w:t>
(бидай шөбі тарақ тәрізді, жіңішке аяқты жіңішке, қырлы бетеге, австриялық жусан, жоңышқа сары)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06.06.18</w:t>
            </w:r>
          </w:p>
          <w:p>
            <w:pPr>
              <w:spacing w:after="20"/>
              <w:ind w:left="20"/>
              <w:jc w:val="both"/>
            </w:pPr>
            <w:r>
              <w:rPr>
                <w:rFonts w:ascii="Times New Roman"/>
                <w:b w:val="false"/>
                <w:i w:val="false"/>
                <w:color w:val="000000"/>
                <w:sz w:val="20"/>
              </w:rPr>
              <w:t>
25б</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Дәнді-жусанды-</w:t>
            </w:r>
          </w:p>
          <w:p>
            <w:pPr>
              <w:spacing w:after="20"/>
              <w:ind w:left="20"/>
              <w:jc w:val="both"/>
            </w:pPr>
            <w:r>
              <w:rPr>
                <w:rFonts w:ascii="Times New Roman"/>
                <w:b w:val="false"/>
                <w:i w:val="false"/>
                <w:color w:val="000000"/>
                <w:sz w:val="20"/>
              </w:rPr>
              <w:t>
қара-қызғылт сазды топырақтардағы алуан түрлі шөптесін өсімдіктер (волоснец тармақты, сусымалы бидай шөбі, австриялық жусан, жусан шренковская көшесі, эстрагон,туралыдуванчик кәдімгі)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29.05.18</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Волоснецово-сортаңды жерлерде жусанды-әр түрлі шөптесін шалғынды ауыр сазды (волоснец тар, жусан селитралық, кермек Гмелина)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29.05.18</w:t>
            </w:r>
          </w:p>
          <w:p>
            <w:pPr>
              <w:spacing w:after="20"/>
              <w:ind w:left="20"/>
              <w:jc w:val="both"/>
            </w:pPr>
            <w:r>
              <w:rPr>
                <w:rFonts w:ascii="Times New Roman"/>
                <w:b w:val="false"/>
                <w:i w:val="false"/>
                <w:color w:val="000000"/>
                <w:sz w:val="20"/>
              </w:rPr>
              <w:t>
28б</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Житняково-жусанды-қара-күрең құмды сазды топырақтарда (қыр тәріздес бидай шөбі,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06.06.18</w:t>
            </w:r>
          </w:p>
          <w:p>
            <w:pPr>
              <w:spacing w:after="20"/>
              <w:ind w:left="20"/>
              <w:jc w:val="both"/>
            </w:pPr>
            <w:r>
              <w:rPr>
                <w:rFonts w:ascii="Times New Roman"/>
                <w:b w:val="false"/>
                <w:i w:val="false"/>
                <w:color w:val="000000"/>
                <w:sz w:val="20"/>
              </w:rPr>
              <w:t>
26а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Астықты-эстрагонды қара-қызғылт сазды топырақтарда (қыр тәріздес бидай шөбі, эстрагон)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Шалғынды-қызғылт сазды сортаңды жерлердегі тырс-түрлі шөптесін (түкті селеу, нағыз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Қияға құлама уыттарда шымды</w:t>
            </w:r>
          </w:p>
          <w:p>
            <w:pPr>
              <w:spacing w:after="20"/>
              <w:ind w:left="20"/>
              <w:jc w:val="both"/>
            </w:pPr>
            <w:r>
              <w:rPr>
                <w:rFonts w:ascii="Times New Roman"/>
                <w:b w:val="false"/>
                <w:i w:val="false"/>
                <w:color w:val="000000"/>
                <w:sz w:val="20"/>
              </w:rPr>
              <w:t>
ауыр саздақты (сүйір қияқ, қияқ жіңішке)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190,9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31.05.18</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Шөктік-дәнді дақылдар уыттарда шымды сазды (жіңішке қияқ, шалғынды түлкі құйрық)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56,8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Бетегелі-түрлі шөптесін</w:t>
            </w:r>
          </w:p>
          <w:p>
            <w:pPr>
              <w:spacing w:after="20"/>
              <w:ind w:left="20"/>
              <w:jc w:val="both"/>
            </w:pPr>
            <w:r>
              <w:rPr>
                <w:rFonts w:ascii="Times New Roman"/>
                <w:b w:val="false"/>
                <w:i w:val="false"/>
                <w:color w:val="000000"/>
                <w:sz w:val="20"/>
              </w:rPr>
              <w:t>
шалғынды-қызғылт сазды сортаңдарда (бетеге қызғылт, шалғынды тәтті шайқурай жапырақты, тасшөп</w:t>
            </w:r>
          </w:p>
          <w:p>
            <w:pPr>
              <w:spacing w:after="20"/>
              <w:ind w:left="20"/>
              <w:jc w:val="both"/>
            </w:pPr>
            <w:r>
              <w:rPr>
                <w:rFonts w:ascii="Times New Roman"/>
                <w:b w:val="false"/>
                <w:i w:val="false"/>
                <w:color w:val="000000"/>
                <w:sz w:val="20"/>
              </w:rPr>
              <w:t>
Маршаллдық)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32,7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Қалың өскен жерлер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өскен жерлер</w:t>
            </w:r>
          </w:p>
          <w:p>
            <w:pPr>
              <w:spacing w:after="20"/>
              <w:ind w:left="20"/>
              <w:jc w:val="both"/>
            </w:pPr>
            <w:r>
              <w:rPr>
                <w:rFonts w:ascii="Times New Roman"/>
                <w:b w:val="false"/>
                <w:i w:val="false"/>
                <w:color w:val="000000"/>
                <w:sz w:val="20"/>
              </w:rPr>
              <w:t>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өскен жерлер</w:t>
            </w:r>
          </w:p>
          <w:p>
            <w:pPr>
              <w:spacing w:after="20"/>
              <w:ind w:left="20"/>
              <w:jc w:val="both"/>
            </w:pPr>
            <w:r>
              <w:rPr>
                <w:rFonts w:ascii="Times New Roman"/>
                <w:b w:val="false"/>
                <w:i w:val="false"/>
                <w:color w:val="000000"/>
                <w:sz w:val="20"/>
              </w:rPr>
              <w:t>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31.05.18</w:t>
            </w:r>
          </w:p>
          <w:p>
            <w:pPr>
              <w:spacing w:after="20"/>
              <w:ind w:left="20"/>
              <w:jc w:val="both"/>
            </w:pPr>
            <w:r>
              <w:rPr>
                <w:rFonts w:ascii="Times New Roman"/>
                <w:b w:val="false"/>
                <w:i w:val="false"/>
                <w:color w:val="000000"/>
                <w:sz w:val="20"/>
              </w:rPr>
              <w:t>
26в</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Бидайық-түрлі шөптесін қара-қызғылт сазды топырақтарда (сусымалы бидай шөбі, Орал сүттілігі)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28б</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Дерновиннозлаково-шалғынды жерлердегі әртүрлі шөптесін өсімдіктер-</w:t>
            </w:r>
          </w:p>
          <w:p>
            <w:pPr>
              <w:spacing w:after="20"/>
              <w:ind w:left="20"/>
              <w:jc w:val="both"/>
            </w:pPr>
            <w:r>
              <w:rPr>
                <w:rFonts w:ascii="Times New Roman"/>
                <w:b w:val="false"/>
                <w:i w:val="false"/>
                <w:color w:val="000000"/>
                <w:sz w:val="20"/>
              </w:rPr>
              <w:t>
Каштанды сазды топырақтарда (жіңішке табан, ойықты бетеге, сары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16.06.18</w:t>
            </w:r>
          </w:p>
          <w:p>
            <w:pPr>
              <w:spacing w:after="20"/>
              <w:ind w:left="20"/>
              <w:jc w:val="both"/>
            </w:pPr>
            <w:r>
              <w:rPr>
                <w:rFonts w:ascii="Times New Roman"/>
                <w:b w:val="false"/>
                <w:i w:val="false"/>
                <w:color w:val="000000"/>
                <w:sz w:val="20"/>
              </w:rPr>
              <w:t>
27б</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Дәнді Дақылдаро- қара-қызғылт сазды топырақтардағы жусанды-әр түрлі шөптесін өсімдіктер (волоснец тармақты, сусымалы бидай шөбі, австриялық жусан, жусан шренковская көшесі, эстрагон,туралыдуванчик кәдімгі)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13.06.18</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Тырсово-жіңішке аяқты -рқараңғыға азнотравный-каштанды сазды-сазды топырақта (түкті қауырсынды шөп, жіңішке аяқты жіңішке, зопник түйнек тәрізді, айыр қан тамыры)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50,2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С-4б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Әртүрлі шөптесін-дәнді-қияқты</w:t>
            </w:r>
          </w:p>
          <w:p>
            <w:pPr>
              <w:spacing w:after="20"/>
              <w:ind w:left="20"/>
              <w:jc w:val="both"/>
            </w:pPr>
            <w:r>
              <w:rPr>
                <w:rFonts w:ascii="Times New Roman"/>
                <w:b w:val="false"/>
                <w:i w:val="false"/>
                <w:color w:val="000000"/>
                <w:sz w:val="20"/>
              </w:rPr>
              <w:t>
шалғынды қызғылт сазды топырақтарда</w:t>
            </w:r>
          </w:p>
          <w:p>
            <w:pPr>
              <w:spacing w:after="20"/>
              <w:ind w:left="20"/>
              <w:jc w:val="both"/>
            </w:pPr>
            <w:r>
              <w:rPr>
                <w:rFonts w:ascii="Times New Roman"/>
                <w:b w:val="false"/>
                <w:i w:val="false"/>
                <w:color w:val="000000"/>
                <w:sz w:val="20"/>
              </w:rPr>
              <w:t>
(кәдімгі мыңжапырақ, қырықбуын</w:t>
            </w:r>
          </w:p>
          <w:p>
            <w:pPr>
              <w:spacing w:after="20"/>
              <w:ind w:left="20"/>
              <w:jc w:val="both"/>
            </w:pPr>
            <w:r>
              <w:rPr>
                <w:rFonts w:ascii="Times New Roman"/>
                <w:b w:val="false"/>
                <w:i w:val="false"/>
                <w:color w:val="000000"/>
                <w:sz w:val="20"/>
              </w:rPr>
              <w:t>
айырды, жалпақ жапырақты көкшілбас, көкшөп шалғындық,жылыникык жер үсті, жіңішке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13.06.18</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Шалғынды-батпақты сазды жерлердегі бидайық топырақта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264,17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193,68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p>
            <w:pPr>
              <w:spacing w:after="20"/>
              <w:ind w:left="20"/>
              <w:jc w:val="both"/>
            </w:pPr>
            <w:r>
              <w:rPr>
                <w:rFonts w:ascii="Times New Roman"/>
                <w:b w:val="false"/>
                <w:i w:val="false"/>
                <w:color w:val="000000"/>
                <w:sz w:val="20"/>
              </w:rPr>
              <w:t>
11,1</w:t>
            </w:r>
          </w:p>
          <w:p>
            <w:pPr>
              <w:spacing w:after="20"/>
              <w:ind w:left="20"/>
              <w:jc w:val="both"/>
            </w:pPr>
            <w:r>
              <w:rPr>
                <w:rFonts w:ascii="Times New Roman"/>
                <w:b w:val="false"/>
                <w:i w:val="false"/>
                <w:color w:val="000000"/>
                <w:sz w:val="20"/>
              </w:rPr>
              <w:t>
75,7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Жусанды-острецово-шалғынды сортаңдарда әр түрлі шөптесін өсімдіктеро- каштанды сазды (жусан Шренковская көшесі, волоснец тармақты кермек Гмелина)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Житняково-жіңішке аяқты-қара-қызғылт сазды топырақтардағы бетегелі (тарақ тәріздес бидай шөбі, жіңішке табан, ойықты бетеге, далалық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1.Шалғынды-қызғылт сазды сортаңдарда бетегелі-биязы аяқты-шенковожуынды (ойықты бетеге, жіңішке табан, жусан Шренковская көшесі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12.06.18</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Острецово-шалғынды-батпақты құмды сазды топырақтардағы қамысты (тармақты бидайық, құрақ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Тырсово-типчаково-</w:t>
            </w:r>
          </w:p>
          <w:p>
            <w:pPr>
              <w:spacing w:after="20"/>
              <w:ind w:left="20"/>
              <w:jc w:val="both"/>
            </w:pPr>
            <w:r>
              <w:rPr>
                <w:rFonts w:ascii="Times New Roman"/>
                <w:b w:val="false"/>
                <w:i w:val="false"/>
                <w:color w:val="000000"/>
                <w:sz w:val="20"/>
              </w:rPr>
              <w:t>
әртүрлі шөптесін қара-қызғылт сазды топырақта (түкті қауырсынды шөп, ойықты бетеге, жіңішке табан, күміс вероника, шалғынды тәтті шайқурай жапырақты, қан тамыры жайылған, төсеніш шын)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Сүйір-селитралық жусанды шалғынды сазды сортаңдарда (волоснец тармақты, жусан селитралық)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Тырс-жусанды-түрлі шөптесін қараңғы жерде-каштанды құмды сазды топырақта (түкті қауырсынды шөп, австриялық жусан, эстрагон жусаны, нағыз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24.05.18</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Шөгінді арналған уыттарда ауыр саздақ шымтезекті (үшкір қияқ, жіңішке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9,6</w:t>
            </w:r>
          </w:p>
          <w:p>
            <w:pPr>
              <w:spacing w:after="20"/>
              <w:ind w:left="20"/>
              <w:jc w:val="both"/>
            </w:pPr>
            <w:r>
              <w:rPr>
                <w:rFonts w:ascii="Times New Roman"/>
                <w:b w:val="false"/>
                <w:i w:val="false"/>
                <w:color w:val="000000"/>
                <w:sz w:val="20"/>
              </w:rPr>
              <w:t>
190,9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159,8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Шалғынды-қызғылт саздақты сортаңдарда әр түрлі шөптесін селеу (қызыл селеу, шалғындық тәтті шөп шайқурай жапырақты, тасшөп Маршаллдық)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32,7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06.06.18</w:t>
            </w:r>
          </w:p>
          <w:p>
            <w:pPr>
              <w:spacing w:after="20"/>
              <w:ind w:left="20"/>
              <w:jc w:val="both"/>
            </w:pPr>
            <w:r>
              <w:rPr>
                <w:rFonts w:ascii="Times New Roman"/>
                <w:b w:val="false"/>
                <w:i w:val="false"/>
                <w:color w:val="000000"/>
                <w:sz w:val="20"/>
              </w:rPr>
              <w:t>
18Аа</w:t>
            </w:r>
          </w:p>
          <w:p>
            <w:pPr>
              <w:spacing w:after="20"/>
              <w:ind w:left="20"/>
              <w:jc w:val="both"/>
            </w:pPr>
            <w:r>
              <w:rPr>
                <w:rFonts w:ascii="Times New Roman"/>
                <w:b w:val="false"/>
                <w:i w:val="false"/>
                <w:color w:val="000000"/>
                <w:sz w:val="20"/>
              </w:rPr>
              <w:t>
С-4б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 жерлерде қамыс-жусанды-бұталы қызғылт сазды топырақтарда (құрақ жер үсті, австриялық жусан, тал шыбық тәрізді)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Сүйір-селитралық жусанды арналған</w:t>
            </w:r>
          </w:p>
          <w:p>
            <w:pPr>
              <w:spacing w:after="20"/>
              <w:ind w:left="20"/>
              <w:jc w:val="both"/>
            </w:pPr>
            <w:r>
              <w:rPr>
                <w:rFonts w:ascii="Times New Roman"/>
                <w:b w:val="false"/>
                <w:i w:val="false"/>
                <w:color w:val="000000"/>
                <w:sz w:val="20"/>
              </w:rPr>
              <w:t>
шалғынды сазды сортаңдарда (волоснец тармақты, селитралық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2.Көлдер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12.06.18</w:t>
            </w:r>
          </w:p>
          <w:p>
            <w:pPr>
              <w:spacing w:after="20"/>
              <w:ind w:left="20"/>
              <w:jc w:val="both"/>
            </w:pPr>
            <w:r>
              <w:rPr>
                <w:rFonts w:ascii="Times New Roman"/>
                <w:b w:val="false"/>
                <w:i w:val="false"/>
                <w:color w:val="000000"/>
                <w:sz w:val="20"/>
              </w:rPr>
              <w:t>
27б</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Дәнді-жусанды-әр түрлі шөптесін</w:t>
            </w:r>
          </w:p>
          <w:p>
            <w:pPr>
              <w:spacing w:after="20"/>
              <w:ind w:left="20"/>
              <w:jc w:val="both"/>
            </w:pPr>
            <w:r>
              <w:rPr>
                <w:rFonts w:ascii="Times New Roman"/>
                <w:b w:val="false"/>
                <w:i w:val="false"/>
                <w:color w:val="000000"/>
                <w:sz w:val="20"/>
              </w:rPr>
              <w:t>
қара-қызғылт түсті құмды сазды топырақта (сусымалы бидай шөбі, жіңішке табан, ащы жусан, нағыз төсеніш, күміс қан тамыры)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44,3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24.06.18</w:t>
            </w:r>
          </w:p>
          <w:p>
            <w:pPr>
              <w:spacing w:after="20"/>
              <w:ind w:left="20"/>
              <w:jc w:val="both"/>
            </w:pPr>
            <w:r>
              <w:rPr>
                <w:rFonts w:ascii="Times New Roman"/>
                <w:b w:val="false"/>
                <w:i w:val="false"/>
                <w:color w:val="000000"/>
                <w:sz w:val="20"/>
              </w:rPr>
              <w:t>
1А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Тырсово-типчаково-әртүрлі шөптесін қараңғы-қоңыр сазды топырақтарда (түкті бетеге, ойықты бетеге, жіңішке табан, күміс вероника, шалғынды тәтті шайқурай жапырақты, қан тамыры</w:t>
            </w:r>
          </w:p>
          <w:p>
            <w:pPr>
              <w:spacing w:after="20"/>
              <w:ind w:left="20"/>
              <w:jc w:val="both"/>
            </w:pPr>
            <w:r>
              <w:rPr>
                <w:rFonts w:ascii="Times New Roman"/>
                <w:b w:val="false"/>
                <w:i w:val="false"/>
                <w:color w:val="000000"/>
                <w:sz w:val="20"/>
              </w:rPr>
              <w:t>
жайылған, нағыз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18Ба</w:t>
            </w:r>
          </w:p>
          <w:p>
            <w:pPr>
              <w:spacing w:after="20"/>
              <w:ind w:left="20"/>
              <w:jc w:val="both"/>
            </w:pPr>
            <w:r>
              <w:rPr>
                <w:rFonts w:ascii="Times New Roman"/>
                <w:b w:val="false"/>
                <w:i w:val="false"/>
                <w:color w:val="000000"/>
                <w:sz w:val="20"/>
              </w:rPr>
              <w:t>
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Шалғынды-батпақты сазды топырақтардағы қамыс-жусан-әр түрлі шөптер (құрақ жер үсті,бқалайы бұталы, жұлдызды дәнді дақылдар, қырықбуын</w:t>
            </w:r>
          </w:p>
          <w:p>
            <w:pPr>
              <w:spacing w:after="20"/>
              <w:ind w:left="20"/>
              <w:jc w:val="both"/>
            </w:pPr>
            <w:r>
              <w:rPr>
                <w:rFonts w:ascii="Times New Roman"/>
                <w:b w:val="false"/>
                <w:i w:val="false"/>
                <w:color w:val="000000"/>
                <w:sz w:val="20"/>
              </w:rPr>
              <w:t>
жайылған)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Сүйір-селитралық жусанды шалғынды сазды сортаңдарда (волоснец тармақты,</w:t>
            </w:r>
          </w:p>
          <w:p>
            <w:pPr>
              <w:spacing w:after="20"/>
              <w:ind w:left="20"/>
              <w:jc w:val="both"/>
            </w:pPr>
            <w:r>
              <w:rPr>
                <w:rFonts w:ascii="Times New Roman"/>
                <w:b w:val="false"/>
                <w:i w:val="false"/>
                <w:color w:val="000000"/>
                <w:sz w:val="20"/>
              </w:rPr>
              <w:t>
жусанселитралық)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Бескильницево-шалғынды сазды сортаңдарда сортаң-аққу (бескильница орналасқан, солянка жыртылған)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Сортаңдақтар арамшөпті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сортаңдақтар</w:t>
            </w:r>
          </w:p>
          <w:p>
            <w:pPr>
              <w:spacing w:after="20"/>
              <w:ind w:left="20"/>
              <w:jc w:val="both"/>
            </w:pPr>
            <w:r>
              <w:rPr>
                <w:rFonts w:ascii="Times New Roman"/>
                <w:b w:val="false"/>
                <w:i w:val="false"/>
                <w:color w:val="000000"/>
                <w:sz w:val="20"/>
              </w:rPr>
              <w:t>
арамшөпті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сортаңдақтар</w:t>
            </w:r>
          </w:p>
          <w:p>
            <w:pPr>
              <w:spacing w:after="20"/>
              <w:ind w:left="20"/>
              <w:jc w:val="both"/>
            </w:pPr>
            <w:r>
              <w:rPr>
                <w:rFonts w:ascii="Times New Roman"/>
                <w:b w:val="false"/>
                <w:i w:val="false"/>
                <w:color w:val="000000"/>
                <w:sz w:val="20"/>
              </w:rPr>
              <w:t>
арамшөпті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31.05.18</w:t>
            </w:r>
          </w:p>
          <w:p>
            <w:pPr>
              <w:spacing w:after="20"/>
              <w:ind w:left="20"/>
              <w:jc w:val="both"/>
            </w:pPr>
            <w:r>
              <w:rPr>
                <w:rFonts w:ascii="Times New Roman"/>
                <w:b w:val="false"/>
                <w:i w:val="false"/>
                <w:color w:val="000000"/>
                <w:sz w:val="20"/>
              </w:rPr>
              <w:t>
26б</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Дәнді-жусанды-түрлі шөптесін қараңғы жерге-қызғылт сазды топырақтарда (волоснец тармақты, сусымалы бидай шөбі, австриялық жусан, жусан шренковская көшесі, эстрагон,туралыдуванчик кәдімгі)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09.06.18</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Бетегелі-бетегелі-түрлі шөптесін (бетеге, қызғылт бетеге, сары жоңышқа) қара-қызғылт құмды сазды топырақтарда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Тырс-бетегелі-түрлі шөптесін (Қызыл селеу, бетеге, жіңішке табан, тобылғы шайқурай жапырақты сәждеге арналған цинквейл, қара-қоңыр сазды топырақтардағы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Шөгінді-қамысты (жіңішке қияқ, құрақ жер үсті) шалғынды-қызғылт сортаңдарда</w:t>
            </w:r>
          </w:p>
          <w:p>
            <w:pPr>
              <w:spacing w:after="20"/>
              <w:ind w:left="20"/>
              <w:jc w:val="both"/>
            </w:pPr>
            <w:r>
              <w:rPr>
                <w:rFonts w:ascii="Times New Roman"/>
                <w:b w:val="false"/>
                <w:i w:val="false"/>
                <w:color w:val="000000"/>
                <w:sz w:val="20"/>
              </w:rPr>
              <w:t>
сазды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42,1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39,0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09.06.18</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Типчаково-тавлонго-түрлі шөптесін өсімдіктер қараңғыға-</w:t>
            </w:r>
          </w:p>
          <w:p>
            <w:pPr>
              <w:spacing w:after="20"/>
              <w:ind w:left="20"/>
              <w:jc w:val="both"/>
            </w:pPr>
            <w:r>
              <w:rPr>
                <w:rFonts w:ascii="Times New Roman"/>
                <w:b w:val="false"/>
                <w:i w:val="false"/>
                <w:color w:val="000000"/>
                <w:sz w:val="20"/>
              </w:rPr>
              <w:t>
каштанды құмды сазды топырақта (борозды бетеге, Сент-Джон сусласы-борозды бетеге, Сент-Джон сусласы-жапырақты, жайылған қан тамыры)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08.06.18</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Қара күрең сазды топырақтардағы дәнді-әр түрлі шөптесін-жусанды (бидай шөбі тарақ тәрізді, бетеге борозды, жіңішке аяқты жіңішке, вероника ұзын жапырақты,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08.06.18</w:t>
            </w:r>
          </w:p>
          <w:p>
            <w:pPr>
              <w:spacing w:after="20"/>
              <w:ind w:left="20"/>
              <w:jc w:val="both"/>
            </w:pPr>
            <w:r>
              <w:rPr>
                <w:rFonts w:ascii="Times New Roman"/>
                <w:b w:val="false"/>
                <w:i w:val="false"/>
                <w:color w:val="000000"/>
                <w:sz w:val="20"/>
              </w:rPr>
              <w:t>
12Ба</w:t>
            </w:r>
          </w:p>
          <w:p>
            <w:pPr>
              <w:spacing w:after="20"/>
              <w:ind w:left="20"/>
              <w:jc w:val="both"/>
            </w:pPr>
            <w:r>
              <w:rPr>
                <w:rFonts w:ascii="Times New Roman"/>
                <w:b w:val="false"/>
                <w:i w:val="false"/>
                <w:color w:val="000000"/>
                <w:sz w:val="20"/>
              </w:rPr>
              <w:t>
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ойпаңдары</w:t>
            </w:r>
          </w:p>
          <w:p>
            <w:pPr>
              <w:spacing w:after="20"/>
              <w:ind w:left="20"/>
              <w:jc w:val="both"/>
            </w:pPr>
            <w:r>
              <w:rPr>
                <w:rFonts w:ascii="Times New Roman"/>
                <w:b w:val="false"/>
                <w:i w:val="false"/>
                <w:color w:val="000000"/>
                <w:sz w:val="20"/>
              </w:rPr>
              <w:t>
1. Шөгінді-жусанды шалғынды-батпақты сазды топырақтарда (жіңішке қияқ, бұталы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8,3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Бетегелі-жусанды қара-қызғылт түсті</w:t>
            </w:r>
          </w:p>
          <w:p>
            <w:pPr>
              <w:spacing w:after="20"/>
              <w:ind w:left="20"/>
              <w:jc w:val="both"/>
            </w:pPr>
            <w:r>
              <w:rPr>
                <w:rFonts w:ascii="Times New Roman"/>
                <w:b w:val="false"/>
                <w:i w:val="false"/>
                <w:color w:val="000000"/>
                <w:sz w:val="20"/>
              </w:rPr>
              <w:t>
сазды топырақтарда (ойықты бетеге,</w:t>
            </w:r>
          </w:p>
          <w:p>
            <w:pPr>
              <w:spacing w:after="20"/>
              <w:ind w:left="20"/>
              <w:jc w:val="both"/>
            </w:pPr>
            <w:r>
              <w:rPr>
                <w:rFonts w:ascii="Times New Roman"/>
                <w:b w:val="false"/>
                <w:i w:val="false"/>
                <w:color w:val="000000"/>
                <w:sz w:val="20"/>
              </w:rPr>
              <w:t>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31.05.18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Шалғынды-қызғылт сазды сортаңды жерлердегі тырс-түрлі шөптесін (түкті селеу, нағыз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Острецово-жусанды-түрлі шөптесін</w:t>
            </w:r>
          </w:p>
          <w:p>
            <w:pPr>
              <w:spacing w:after="20"/>
              <w:ind w:left="20"/>
              <w:jc w:val="both"/>
            </w:pPr>
            <w:r>
              <w:rPr>
                <w:rFonts w:ascii="Times New Roman"/>
                <w:b w:val="false"/>
                <w:i w:val="false"/>
                <w:color w:val="000000"/>
                <w:sz w:val="20"/>
              </w:rPr>
              <w:t>
қызғылт сазды сортаңдарда (тармақты сүйір, жусан Шренковская көшесі, солонечник тар жапырақты)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ойпаңдары</w:t>
            </w:r>
          </w:p>
          <w:p>
            <w:pPr>
              <w:spacing w:after="20"/>
              <w:ind w:left="20"/>
              <w:jc w:val="both"/>
            </w:pPr>
            <w:r>
              <w:rPr>
                <w:rFonts w:ascii="Times New Roman"/>
                <w:b w:val="false"/>
                <w:i w:val="false"/>
                <w:color w:val="000000"/>
                <w:sz w:val="20"/>
              </w:rPr>
              <w:t>
1. Типчаково-жіңішке аяқты-шренков жусанды шалғынды-қызғылт сазды сортаңдарда (ойықты бетеге, жіңішке табан, жусан Шренковская көшесі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С-4б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 түрлі шөптесін-дәнді-қияқты</w:t>
            </w:r>
          </w:p>
          <w:p>
            <w:pPr>
              <w:spacing w:after="20"/>
              <w:ind w:left="20"/>
              <w:jc w:val="both"/>
            </w:pPr>
            <w:r>
              <w:rPr>
                <w:rFonts w:ascii="Times New Roman"/>
                <w:b w:val="false"/>
                <w:i w:val="false"/>
                <w:color w:val="000000"/>
                <w:sz w:val="20"/>
              </w:rPr>
              <w:t>
шалғынды каштанды сазды топырақтарда (кәдімгі мыңжапырақ, шанышқы қанқұйрық, жалпақ жапырақты көкбас, шалғынды көкшөп, құрақ жер үсті, жіңішке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Қалың өскен жерлер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өскен жерлер</w:t>
            </w:r>
          </w:p>
          <w:p>
            <w:pPr>
              <w:spacing w:after="20"/>
              <w:ind w:left="20"/>
              <w:jc w:val="both"/>
            </w:pPr>
            <w:r>
              <w:rPr>
                <w:rFonts w:ascii="Times New Roman"/>
                <w:b w:val="false"/>
                <w:i w:val="false"/>
                <w:color w:val="000000"/>
                <w:sz w:val="20"/>
              </w:rPr>
              <w:t>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өскен жерлер</w:t>
            </w:r>
          </w:p>
          <w:p>
            <w:pPr>
              <w:spacing w:after="20"/>
              <w:ind w:left="20"/>
              <w:jc w:val="both"/>
            </w:pPr>
            <w:r>
              <w:rPr>
                <w:rFonts w:ascii="Times New Roman"/>
                <w:b w:val="false"/>
                <w:i w:val="false"/>
                <w:color w:val="000000"/>
                <w:sz w:val="20"/>
              </w:rPr>
              <w:t>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24.05.18</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ойпаңдары</w:t>
            </w:r>
          </w:p>
          <w:p>
            <w:pPr>
              <w:spacing w:after="20"/>
              <w:ind w:left="20"/>
              <w:jc w:val="both"/>
            </w:pPr>
            <w:r>
              <w:rPr>
                <w:rFonts w:ascii="Times New Roman"/>
                <w:b w:val="false"/>
                <w:i w:val="false"/>
                <w:color w:val="000000"/>
                <w:sz w:val="20"/>
              </w:rPr>
              <w:t>
1. Бескильницево-шалғынды сортаңдарда жусанды ауыр сазды (бескильница орналасқан, селитралық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24.05.18</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ойпаңдары</w:t>
            </w:r>
          </w:p>
          <w:p>
            <w:pPr>
              <w:spacing w:after="20"/>
              <w:ind w:left="20"/>
              <w:jc w:val="both"/>
            </w:pPr>
            <w:r>
              <w:rPr>
                <w:rFonts w:ascii="Times New Roman"/>
                <w:b w:val="false"/>
                <w:i w:val="false"/>
                <w:color w:val="000000"/>
                <w:sz w:val="20"/>
              </w:rPr>
              <w:t>
1. Бескильницево-шалғынды сортаңдарда жусанды ауыр сазды (бескильница орналасқан, селитралық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w:t>
            </w:r>
          </w:p>
          <w:p>
            <w:pPr>
              <w:spacing w:after="20"/>
              <w:ind w:left="20"/>
              <w:jc w:val="both"/>
            </w:pPr>
            <w:r>
              <w:rPr>
                <w:rFonts w:ascii="Times New Roman"/>
                <w:b w:val="false"/>
                <w:i w:val="false"/>
                <w:color w:val="000000"/>
                <w:sz w:val="20"/>
              </w:rPr>
              <w:t>
1А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Тырс-бетегелі-түрлі шөптесін қараңғы жерге-каштанды сазды-сазды топырақта (түкті қауырсынды шөп, ойықты бетеге, жіңішке табан, күміс вероника, шалғынды тәтті шайқурай жапырақты, қан тамыры жайылған, төсеніш шын)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10.06.18</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ойпаңдары</w:t>
            </w:r>
          </w:p>
          <w:p>
            <w:pPr>
              <w:spacing w:after="20"/>
              <w:ind w:left="20"/>
              <w:jc w:val="both"/>
            </w:pPr>
            <w:r>
              <w:rPr>
                <w:rFonts w:ascii="Times New Roman"/>
                <w:b w:val="false"/>
                <w:i w:val="false"/>
                <w:color w:val="000000"/>
                <w:sz w:val="20"/>
              </w:rPr>
              <w:t>
1. Бескильницево-шалғынды сазды сортаңдарда солянково-лебедовый (бескильница орналасқан, солянка жыртылған)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Көкөніс бақшалары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 мекен тармақ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p>
            <w:pPr>
              <w:spacing w:after="20"/>
              <w:ind w:left="20"/>
              <w:jc w:val="both"/>
            </w:pPr>
            <w:r>
              <w:rPr>
                <w:rFonts w:ascii="Times New Roman"/>
                <w:b w:val="false"/>
                <w:i w:val="false"/>
                <w:color w:val="000000"/>
                <w:sz w:val="20"/>
              </w:rPr>
              <w:t>
тармақ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Зират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Зират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06.06.18</w:t>
            </w:r>
          </w:p>
          <w:p>
            <w:pPr>
              <w:spacing w:after="20"/>
              <w:ind w:left="20"/>
              <w:jc w:val="both"/>
            </w:pPr>
            <w:r>
              <w:rPr>
                <w:rFonts w:ascii="Times New Roman"/>
                <w:b w:val="false"/>
                <w:i w:val="false"/>
                <w:color w:val="000000"/>
                <w:sz w:val="20"/>
              </w:rPr>
              <w:t>
28а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 жерлердегі дәнді-жусанды-әр түрлі шөптесін өсімдіктер-</w:t>
            </w:r>
          </w:p>
          <w:p>
            <w:pPr>
              <w:spacing w:after="20"/>
              <w:ind w:left="20"/>
              <w:jc w:val="both"/>
            </w:pPr>
            <w:r>
              <w:rPr>
                <w:rFonts w:ascii="Times New Roman"/>
                <w:b w:val="false"/>
                <w:i w:val="false"/>
                <w:color w:val="000000"/>
                <w:sz w:val="20"/>
              </w:rPr>
              <w:t>
каштанды сазды-сазды топырақта (қыр тәріздес бидай шөбі, жіңішке табан, бетеге, австриялық жусан, сары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06.06.18</w:t>
            </w:r>
          </w:p>
          <w:p>
            <w:pPr>
              <w:spacing w:after="20"/>
              <w:ind w:left="20"/>
              <w:jc w:val="both"/>
            </w:pPr>
            <w:r>
              <w:rPr>
                <w:rFonts w:ascii="Times New Roman"/>
                <w:b w:val="false"/>
                <w:i w:val="false"/>
                <w:color w:val="000000"/>
                <w:sz w:val="20"/>
              </w:rPr>
              <w:t>
28а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Шалғынды-қызғылт сазды топырақтардағы дәнді-жусанды-әр түрлі шөптесін өсімдіктер (тарақ тәрізді бидай шөбі, жіңішке аяқты жіңішке, ойықты бетеге, австриялық жусан, сары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27а</w:t>
            </w:r>
          </w:p>
          <w:p>
            <w:pPr>
              <w:spacing w:after="20"/>
              <w:ind w:left="20"/>
              <w:jc w:val="both"/>
            </w:pPr>
            <w:r>
              <w:rPr>
                <w:rFonts w:ascii="Times New Roman"/>
                <w:b w:val="false"/>
                <w:i w:val="false"/>
                <w:color w:val="000000"/>
                <w:sz w:val="20"/>
              </w:rPr>
              <w:t>
С-2в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Дерновиннозлаково-қара-қызғылт түсті құмды сазды топырақтардағы жусанды-әр түрлі шөптесін өсімдіктер (ойықты бетеге, жіңішке аяқты жіңішке, жоталы бидай шөбі, суық жусан, қаздың қан тамыры)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29.05.18</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Шалғынды-қызғылт сазды сортаңды жерлерде тырс-түрлі шөптесін (түкті селеу, нағыз төсем)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w:t>
            </w:r>
          </w:p>
          <w:p>
            <w:pPr>
              <w:spacing w:after="20"/>
              <w:ind w:left="20"/>
              <w:jc w:val="both"/>
            </w:pPr>
            <w:r>
              <w:rPr>
                <w:rFonts w:ascii="Times New Roman"/>
                <w:b w:val="false"/>
                <w:i w:val="false"/>
                <w:color w:val="000000"/>
                <w:sz w:val="20"/>
              </w:rPr>
              <w:t>
беті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09.06.18</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С-6а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жазықтың ойпаңдары</w:t>
            </w:r>
          </w:p>
          <w:p>
            <w:pPr>
              <w:spacing w:after="20"/>
              <w:ind w:left="20"/>
              <w:jc w:val="both"/>
            </w:pPr>
            <w:r>
              <w:rPr>
                <w:rFonts w:ascii="Times New Roman"/>
                <w:b w:val="false"/>
                <w:i w:val="false"/>
                <w:color w:val="000000"/>
                <w:sz w:val="20"/>
              </w:rPr>
              <w:t>
1. Волоснецово-шалғынды-батпақты жерлерде қамысты-електі (волоснец Пабо, сазды топырақтарда (волоснец Пабо, құрақ жер үсті, Жерар ситнигі)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Сортаң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соровый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p>
            <w:pPr>
              <w:spacing w:after="20"/>
              <w:ind w:left="20"/>
              <w:jc w:val="both"/>
            </w:pPr>
            <w:r>
              <w:rPr>
                <w:rFonts w:ascii="Times New Roman"/>
                <w:b w:val="false"/>
                <w:i w:val="false"/>
                <w:color w:val="000000"/>
                <w:sz w:val="20"/>
              </w:rPr>
              <w:t>
471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1449,14</w:t>
            </w:r>
          </w:p>
          <w:p>
            <w:pPr>
              <w:spacing w:after="20"/>
              <w:ind w:left="20"/>
              <w:jc w:val="both"/>
            </w:pPr>
            <w:r>
              <w:rPr>
                <w:rFonts w:ascii="Times New Roman"/>
                <w:b w:val="false"/>
                <w:i w:val="false"/>
                <w:color w:val="000000"/>
                <w:sz w:val="20"/>
              </w:rPr>
              <w:t>
803,61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p>
            <w:pPr>
              <w:spacing w:after="20"/>
              <w:ind w:left="20"/>
              <w:jc w:val="both"/>
            </w:pPr>
            <w:r>
              <w:rPr>
                <w:rFonts w:ascii="Times New Roman"/>
                <w:b w:val="false"/>
                <w:i w:val="false"/>
                <w:color w:val="000000"/>
                <w:sz w:val="20"/>
              </w:rPr>
              <w:t>
682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Қайта толтыру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Ретке келтіру жайылым малдың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құлатылғандар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p>
            <w:pPr>
              <w:spacing w:after="20"/>
              <w:ind w:left="20"/>
              <w:jc w:val="both"/>
            </w:pPr>
            <w:r>
              <w:rPr>
                <w:rFonts w:ascii="Times New Roman"/>
                <w:b w:val="false"/>
                <w:i w:val="false"/>
                <w:color w:val="000000"/>
                <w:sz w:val="20"/>
              </w:rPr>
              <w:t>
6495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Бодсев көпжылдықжәнех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p>
            <w:pPr>
              <w:spacing w:after="20"/>
              <w:ind w:left="20"/>
              <w:jc w:val="both"/>
            </w:pPr>
            <w:r>
              <w:rPr>
                <w:rFonts w:ascii="Times New Roman"/>
                <w:b w:val="false"/>
                <w:i w:val="false"/>
                <w:color w:val="000000"/>
                <w:sz w:val="20"/>
              </w:rPr>
              <w:t>
427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22471</w:t>
            </w:r>
          </w:p>
          <w:p>
            <w:pPr>
              <w:spacing w:after="20"/>
              <w:ind w:left="20"/>
              <w:jc w:val="both"/>
            </w:pPr>
            <w:r>
              <w:rPr>
                <w:rFonts w:ascii="Times New Roman"/>
                <w:b w:val="false"/>
                <w:i w:val="false"/>
                <w:color w:val="000000"/>
                <w:sz w:val="20"/>
              </w:rPr>
              <w:t>
12281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p>
            <w:pPr>
              <w:spacing w:after="20"/>
              <w:ind w:left="20"/>
              <w:jc w:val="both"/>
            </w:pPr>
            <w:r>
              <w:rPr>
                <w:rFonts w:ascii="Times New Roman"/>
                <w:b w:val="false"/>
                <w:i w:val="false"/>
                <w:color w:val="000000"/>
                <w:sz w:val="20"/>
              </w:rPr>
              <w:t>
құлатылғандар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p>
            <w:pPr>
              <w:spacing w:after="20"/>
              <w:ind w:left="20"/>
              <w:jc w:val="both"/>
            </w:pPr>
            <w:r>
              <w:rPr>
                <w:rFonts w:ascii="Times New Roman"/>
                <w:b w:val="false"/>
                <w:i w:val="false"/>
                <w:color w:val="000000"/>
                <w:sz w:val="20"/>
              </w:rPr>
              <w:t>
1411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p>
            <w:pPr>
              <w:spacing w:after="20"/>
              <w:ind w:left="20"/>
              <w:jc w:val="both"/>
            </w:pPr>
            <w:r>
              <w:rPr>
                <w:rFonts w:ascii="Times New Roman"/>
                <w:b w:val="false"/>
                <w:i w:val="false"/>
                <w:color w:val="000000"/>
                <w:sz w:val="20"/>
              </w:rPr>
              <w:t>
787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p>
            <w:pPr>
              <w:spacing w:after="20"/>
              <w:ind w:left="20"/>
              <w:jc w:val="both"/>
            </w:pPr>
            <w:r>
              <w:rPr>
                <w:rFonts w:ascii="Times New Roman"/>
                <w:b w:val="false"/>
                <w:i w:val="false"/>
                <w:color w:val="000000"/>
                <w:sz w:val="20"/>
              </w:rPr>
              <w:t>
құлатылғандар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p>
            <w:pPr>
              <w:spacing w:after="20"/>
              <w:ind w:left="20"/>
              <w:jc w:val="both"/>
            </w:pPr>
            <w:r>
              <w:rPr>
                <w:rFonts w:ascii="Times New Roman"/>
                <w:b w:val="false"/>
                <w:i w:val="false"/>
                <w:color w:val="000000"/>
                <w:sz w:val="20"/>
              </w:rPr>
              <w:t>
447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Бодсев көпжылдықжәнех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p>
            <w:pPr>
              <w:spacing w:after="20"/>
              <w:ind w:left="20"/>
              <w:jc w:val="both"/>
            </w:pPr>
            <w:r>
              <w:rPr>
                <w:rFonts w:ascii="Times New Roman"/>
                <w:b w:val="false"/>
                <w:i w:val="false"/>
                <w:color w:val="000000"/>
                <w:sz w:val="20"/>
              </w:rPr>
              <w:t>
548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w:t>
            </w:r>
          </w:p>
          <w:p>
            <w:pPr>
              <w:spacing w:after="20"/>
              <w:ind w:left="20"/>
              <w:jc w:val="both"/>
            </w:pPr>
            <w:r>
              <w:rPr>
                <w:rFonts w:ascii="Times New Roman"/>
                <w:b w:val="false"/>
                <w:i w:val="false"/>
                <w:color w:val="000000"/>
                <w:sz w:val="20"/>
              </w:rPr>
              <w:t>
5402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мен жылқыларға арналған жайылымдар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p>
            <w:pPr>
              <w:spacing w:after="20"/>
              <w:ind w:left="20"/>
              <w:jc w:val="both"/>
            </w:pPr>
            <w:r>
              <w:rPr>
                <w:rFonts w:ascii="Times New Roman"/>
                <w:b w:val="false"/>
                <w:i w:val="false"/>
                <w:color w:val="000000"/>
                <w:sz w:val="20"/>
              </w:rPr>
              <w:t>
1193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p>
            <w:pPr>
              <w:spacing w:after="20"/>
              <w:ind w:left="20"/>
              <w:jc w:val="both"/>
            </w:pPr>
            <w:r>
              <w:rPr>
                <w:rFonts w:ascii="Times New Roman"/>
                <w:b w:val="false"/>
                <w:i w:val="false"/>
                <w:color w:val="000000"/>
                <w:sz w:val="20"/>
              </w:rPr>
              <w:t>
701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p>
            <w:pPr>
              <w:spacing w:after="20"/>
              <w:ind w:left="20"/>
              <w:jc w:val="both"/>
            </w:pPr>
            <w:r>
              <w:rPr>
                <w:rFonts w:ascii="Times New Roman"/>
                <w:b w:val="false"/>
                <w:i w:val="false"/>
                <w:color w:val="000000"/>
                <w:sz w:val="20"/>
              </w:rPr>
              <w:t>
7761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мен жылқыларға арналған жайылымдар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p>
            <w:pPr>
              <w:spacing w:after="20"/>
              <w:ind w:left="20"/>
              <w:jc w:val="both"/>
            </w:pPr>
            <w:r>
              <w:rPr>
                <w:rFonts w:ascii="Times New Roman"/>
                <w:b w:val="false"/>
                <w:i w:val="false"/>
                <w:color w:val="000000"/>
                <w:sz w:val="20"/>
              </w:rPr>
              <w:t>
695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p>
            <w:pPr>
              <w:spacing w:after="20"/>
              <w:ind w:left="20"/>
              <w:jc w:val="both"/>
            </w:pPr>
            <w:r>
              <w:rPr>
                <w:rFonts w:ascii="Times New Roman"/>
                <w:b w:val="false"/>
                <w:i w:val="false"/>
                <w:color w:val="000000"/>
                <w:sz w:val="20"/>
              </w:rPr>
              <w:t>
768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p>
            <w:pPr>
              <w:spacing w:after="20"/>
              <w:ind w:left="20"/>
              <w:jc w:val="both"/>
            </w:pPr>
            <w:r>
              <w:rPr>
                <w:rFonts w:ascii="Times New Roman"/>
                <w:b w:val="false"/>
                <w:i w:val="false"/>
                <w:color w:val="000000"/>
                <w:sz w:val="20"/>
              </w:rPr>
              <w:t>
Көпжылдық шөптерді себу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мен жылқыларға арналған жайылымдар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мен жылқыларға арналған жайылымдар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құлатылғандар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p>
            <w:pPr>
              <w:spacing w:after="20"/>
              <w:ind w:left="20"/>
              <w:jc w:val="both"/>
            </w:pPr>
            <w:r>
              <w:rPr>
                <w:rFonts w:ascii="Times New Roman"/>
                <w:b w:val="false"/>
                <w:i w:val="false"/>
                <w:color w:val="000000"/>
                <w:sz w:val="20"/>
              </w:rPr>
              <w:t>
Кешіру жайылымдық жүктемелер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p>
            <w:pPr>
              <w:spacing w:after="20"/>
              <w:ind w:left="20"/>
              <w:jc w:val="both"/>
            </w:pPr>
            <w:r>
              <w:rPr>
                <w:rFonts w:ascii="Times New Roman"/>
                <w:b w:val="false"/>
                <w:i w:val="false"/>
                <w:color w:val="000000"/>
                <w:sz w:val="20"/>
              </w:rPr>
              <w:t>
1145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p>
            <w:pPr>
              <w:spacing w:after="20"/>
              <w:ind w:left="20"/>
              <w:jc w:val="both"/>
            </w:pPr>
            <w:r>
              <w:rPr>
                <w:rFonts w:ascii="Times New Roman"/>
                <w:b w:val="false"/>
                <w:i w:val="false"/>
                <w:color w:val="000000"/>
                <w:sz w:val="20"/>
              </w:rPr>
              <w:t xml:space="preserve">
Қайта толтыру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құлатылғандар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p>
            <w:pPr>
              <w:spacing w:after="20"/>
              <w:ind w:left="20"/>
              <w:jc w:val="both"/>
            </w:pPr>
            <w:r>
              <w:rPr>
                <w:rFonts w:ascii="Times New Roman"/>
                <w:b w:val="false"/>
                <w:i w:val="false"/>
                <w:color w:val="000000"/>
                <w:sz w:val="20"/>
              </w:rPr>
              <w:t>
6891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ешкілерге арналған күзгі жайылымдар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117,39</w:t>
            </w:r>
          </w:p>
          <w:p>
            <w:pPr>
              <w:spacing w:after="20"/>
              <w:ind w:left="20"/>
              <w:jc w:val="both"/>
            </w:pPr>
            <w:r>
              <w:rPr>
                <w:rFonts w:ascii="Times New Roman"/>
                <w:b w:val="false"/>
                <w:i w:val="false"/>
                <w:color w:val="000000"/>
                <w:sz w:val="20"/>
              </w:rPr>
              <w:t>
62,05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14315</w:t>
            </w:r>
          </w:p>
          <w:p>
            <w:pPr>
              <w:spacing w:after="20"/>
              <w:ind w:left="20"/>
              <w:jc w:val="both"/>
            </w:pPr>
            <w:r>
              <w:rPr>
                <w:rFonts w:ascii="Times New Roman"/>
                <w:b w:val="false"/>
                <w:i w:val="false"/>
                <w:color w:val="000000"/>
                <w:sz w:val="20"/>
              </w:rPr>
              <w:t>
7516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бұталанған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p>
            <w:pPr>
              <w:spacing w:after="20"/>
              <w:ind w:left="20"/>
              <w:jc w:val="both"/>
            </w:pPr>
            <w:r>
              <w:rPr>
                <w:rFonts w:ascii="Times New Roman"/>
                <w:b w:val="false"/>
                <w:i w:val="false"/>
                <w:color w:val="000000"/>
                <w:sz w:val="20"/>
              </w:rPr>
              <w:t>
құлатылғандар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құлатылғандар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мен жылқыларға арналған жайылымдар заңы</w:t>
            </w:r>
          </w:p>
          <w:p>
            <w:pPr>
              <w:spacing w:after="20"/>
              <w:ind w:left="20"/>
              <w:jc w:val="both"/>
            </w:pPr>
            <w:r>
              <w:rPr>
                <w:rFonts w:ascii="Times New Roman"/>
                <w:b w:val="false"/>
                <w:i w:val="false"/>
                <w:color w:val="000000"/>
                <w:sz w:val="20"/>
              </w:rPr>
              <w:t>
Қысқарту жайылымдық жүктемелер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құлатылғандар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p>
            <w:pPr>
              <w:spacing w:after="20"/>
              <w:ind w:left="20"/>
              <w:jc w:val="both"/>
            </w:pPr>
            <w:r>
              <w:rPr>
                <w:rFonts w:ascii="Times New Roman"/>
                <w:b w:val="false"/>
                <w:i w:val="false"/>
                <w:color w:val="000000"/>
                <w:sz w:val="20"/>
              </w:rPr>
              <w:t>
3006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бітелген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Себу көпжылдық шөптер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p>
            <w:pPr>
              <w:spacing w:after="20"/>
              <w:ind w:left="20"/>
              <w:jc w:val="both"/>
            </w:pPr>
            <w:r>
              <w:rPr>
                <w:rFonts w:ascii="Times New Roman"/>
                <w:b w:val="false"/>
                <w:i w:val="false"/>
                <w:color w:val="000000"/>
                <w:sz w:val="20"/>
              </w:rPr>
              <w:t>
сочкарланған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 мен жылқыларға арналған жайылымдар заңы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Октябрь ауылдық округінің жайылымдарын</w:t>
      </w:r>
      <w:r>
        <w:br/>
      </w:r>
      <w:r>
        <w:rPr>
          <w:rFonts w:ascii="Times New Roman"/>
          <w:b/>
          <w:i w:val="false"/>
          <w:color w:val="000000"/>
        </w:rPr>
        <w:t>геоботаникалық зерттеу-қарау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алқаптардың</w:t>
            </w:r>
          </w:p>
          <w:p>
            <w:pPr>
              <w:spacing w:after="20"/>
              <w:ind w:left="20"/>
              <w:jc w:val="both"/>
            </w:pPr>
            <w:r>
              <w:rPr>
                <w:rFonts w:ascii="Times New Roman"/>
                <w:b w:val="false"/>
                <w:i w:val="false"/>
                <w:color w:val="000000"/>
                <w:sz w:val="20"/>
              </w:rPr>
              <w:t>
жіктемесі бойынша және түсініксөз бойынша шифрлар, күні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Контурлар мен сипаттамалар нөмірі (жақша ішінде)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азықтық алқаптар типтерінің (айырмаларының, түрлендірулерінің) жер бедеріне топыраққа байланыстырылған атауы. Басқа жерлер мен алқаптардың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Контур-дағы пайыз-дық қатынас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пайдаланылуы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түсімділік, гектарына центнерден (зерттеп-қарау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 ішінде желінетін өсімдіктердің түсімділігі:</w:t>
            </w:r>
          </w:p>
          <w:p>
            <w:pPr>
              <w:spacing w:after="20"/>
              <w:ind w:left="20"/>
              <w:jc w:val="both"/>
            </w:pPr>
            <w:r>
              <w:rPr>
                <w:rFonts w:ascii="Times New Roman"/>
                <w:b w:val="false"/>
                <w:i w:val="false"/>
                <w:color w:val="000000"/>
                <w:sz w:val="20"/>
              </w:rPr>
              <w:t>
құрғақ массаның гектарына центнерден,</w:t>
            </w:r>
          </w:p>
          <w:p>
            <w:pPr>
              <w:spacing w:after="20"/>
              <w:ind w:left="20"/>
              <w:jc w:val="both"/>
            </w:pPr>
            <w:r>
              <w:rPr>
                <w:rFonts w:ascii="Times New Roman"/>
                <w:b w:val="false"/>
                <w:i w:val="false"/>
                <w:color w:val="000000"/>
                <w:sz w:val="20"/>
              </w:rPr>
              <w:t>
азық бірлігінің гектарына центнерден, қорытылатын</w:t>
            </w:r>
          </w:p>
          <w:p>
            <w:pPr>
              <w:spacing w:after="20"/>
              <w:ind w:left="20"/>
              <w:jc w:val="both"/>
            </w:pPr>
            <w:r>
              <w:rPr>
                <w:rFonts w:ascii="Times New Roman"/>
                <w:b w:val="false"/>
                <w:i w:val="false"/>
                <w:color w:val="000000"/>
                <w:sz w:val="20"/>
              </w:rPr>
              <w:t>
протеиннің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маусымдар бойынша жайылымдық азық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шабы-латын жайы-лым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Жусанды-Дәнді Дақылдар қызғылт сортаңдарда (жусан Шренковская , суық жусан ,жауынгерлік бетеге,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Каштан сортаңдақтарында шөгіндісі бар әртүрлі шөптесін-дәнді-понтикалық жусандар (арқасы ашық, қалақшасы тік, жер үсті қамысы, ойықты бетеге, понт жусаны, еңкейген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толқынды жазық</w:t>
            </w:r>
          </w:p>
          <w:p>
            <w:pPr>
              <w:spacing w:after="20"/>
              <w:ind w:left="20"/>
              <w:jc w:val="both"/>
            </w:pPr>
            <w:r>
              <w:rPr>
                <w:rFonts w:ascii="Times New Roman"/>
                <w:b w:val="false"/>
                <w:i w:val="false"/>
                <w:color w:val="000000"/>
                <w:sz w:val="20"/>
              </w:rPr>
              <w:t>
1. Қара-қызғылт ашық сазды топырақтардағы сазды-дәнді-жусанды-әр түрлі шөптесін өсімдіктер</w:t>
            </w:r>
          </w:p>
          <w:p>
            <w:pPr>
              <w:spacing w:after="20"/>
              <w:ind w:left="20"/>
              <w:jc w:val="both"/>
            </w:pPr>
            <w:r>
              <w:rPr>
                <w:rFonts w:ascii="Times New Roman"/>
                <w:b w:val="false"/>
                <w:i w:val="false"/>
                <w:color w:val="000000"/>
                <w:sz w:val="20"/>
              </w:rPr>
              <w:t>
(борозды бетеге, түкті бетеге, сұр жусан, суық жусан, күміс қанқұйрық, сары жоңышқа)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Дәнді-австриялық жусанды-әр түрлі шөптесін, қара-қоңыр, жеңіл сазды топырақтарда қияқтары бар (ойықты бетеге, шалғынды тімоте, австриялық жусан, тік қырықбуын, емдік одуванчика, еңкейген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 каштан, жеңіл сазды топырақтардағы оск-австриялық жусан-бидай шөптері (еңкейген қияқ, австриялық жусан,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Аздап толқынды жазық</w:t>
            </w:r>
          </w:p>
          <w:p>
            <w:pPr>
              <w:spacing w:after="20"/>
              <w:ind w:left="20"/>
              <w:jc w:val="both"/>
            </w:pPr>
            <w:r>
              <w:rPr>
                <w:rFonts w:ascii="Times New Roman"/>
                <w:b w:val="false"/>
                <w:i w:val="false"/>
                <w:color w:val="000000"/>
                <w:sz w:val="20"/>
              </w:rPr>
              <w:t>
1. Австриялық жусан-қара-қоңыр түсті орташа сазды топырақтардағы бидай шөптері (австриялық жусан,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Дәнді-австриялық жусанды-әр түрлі шөптесін өсімдіктер, қара-қоңыр, жеңіл сазды топырақтарда шөгінділері бар</w:t>
            </w:r>
          </w:p>
          <w:p>
            <w:pPr>
              <w:spacing w:after="20"/>
              <w:ind w:left="20"/>
              <w:jc w:val="both"/>
            </w:pPr>
            <w:r>
              <w:rPr>
                <w:rFonts w:ascii="Times New Roman"/>
                <w:b w:val="false"/>
                <w:i w:val="false"/>
                <w:color w:val="000000"/>
                <w:sz w:val="20"/>
              </w:rPr>
              <w:t>
(ойықты бетеге, шалғынды тімоте, австриялық жусан, тік қан тамыры, емдік одуванчика, еңкейген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Аздап толқынды жазық</w:t>
            </w:r>
          </w:p>
          <w:p>
            <w:pPr>
              <w:spacing w:after="20"/>
              <w:ind w:left="20"/>
              <w:jc w:val="both"/>
            </w:pPr>
            <w:r>
              <w:rPr>
                <w:rFonts w:ascii="Times New Roman"/>
                <w:b w:val="false"/>
                <w:i w:val="false"/>
                <w:color w:val="000000"/>
                <w:sz w:val="20"/>
              </w:rPr>
              <w:t>
1. Оңтүстіктегі орташа сазды топырақтардағы қара топырақтардағы сазды-сазды-суық жусанды (ойықты бетеге, жіңішке аяқты жіңішке,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Тырс-әр түрлі шөптесін-жусанды қара топырақтарда оңтүстіктегі орташа сазды топырақтарда (түкті қауырсынды шөп, күміс вероника, ұсақ жүгері гүлі,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Аздап толқынды жазық</w:t>
            </w:r>
          </w:p>
          <w:p>
            <w:pPr>
              <w:spacing w:after="20"/>
              <w:ind w:left="20"/>
              <w:jc w:val="both"/>
            </w:pPr>
            <w:r>
              <w:rPr>
                <w:rFonts w:ascii="Times New Roman"/>
                <w:b w:val="false"/>
                <w:i w:val="false"/>
                <w:color w:val="000000"/>
                <w:sz w:val="20"/>
              </w:rPr>
              <w:t>
1. Шалғынды-қара топырақты сортаңдарда сазды-дәнді-суық жусанды-күмістей-қызғылт түсті (ойықты бетеге, жіңішке табан жіңішке, қызыл қауырсынды шөп, суық жусан, күміс түсті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сортаңдардағы Шренковск жусан-бидай шөптері (Шренковская жусаны,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сортаңдардағы бидайық-шренковск-жусан-кермек (сусымалы бидай шөбі, Шренковская жусаны, кермек Гмелина)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Шалғынды-черноземді сортаңды жерлердегі сазды-сазды-шенковсугөлеңдер (жіңішке табан жіңішке, бетегелі борозда, жусан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Әлсіз толқынды жазық</w:t>
            </w:r>
          </w:p>
          <w:p>
            <w:pPr>
              <w:spacing w:after="20"/>
              <w:ind w:left="20"/>
              <w:jc w:val="both"/>
            </w:pPr>
            <w:r>
              <w:rPr>
                <w:rFonts w:ascii="Times New Roman"/>
                <w:b w:val="false"/>
                <w:i w:val="false"/>
                <w:color w:val="000000"/>
                <w:sz w:val="20"/>
              </w:rPr>
              <w:t>
Оңтүстіктегі қара топырақты орташа сазды топырақтардағы тырс-әр түрлі шөпті-жусанды (түкті қауырсынды шөп, күміс вероника, ұсақ жүгері гүлі,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15Аа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Аздап толқынды жазық</w:t>
            </w:r>
          </w:p>
          <w:p>
            <w:pPr>
              <w:spacing w:after="20"/>
              <w:ind w:left="20"/>
              <w:jc w:val="both"/>
            </w:pPr>
            <w:r>
              <w:rPr>
                <w:rFonts w:ascii="Times New Roman"/>
                <w:b w:val="false"/>
                <w:i w:val="false"/>
                <w:color w:val="000000"/>
                <w:sz w:val="20"/>
              </w:rPr>
              <w:t>
Шалғынды-понтикалық жусанды-қамысты орташа сазды шымды уыттарда</w:t>
            </w:r>
          </w:p>
          <w:p>
            <w:pPr>
              <w:spacing w:after="20"/>
              <w:ind w:left="20"/>
              <w:jc w:val="both"/>
            </w:pPr>
            <w:r>
              <w:rPr>
                <w:rFonts w:ascii="Times New Roman"/>
                <w:b w:val="false"/>
                <w:i w:val="false"/>
                <w:color w:val="000000"/>
                <w:sz w:val="20"/>
              </w:rPr>
              <w:t>
(жіңішке қияқ, понтикалық жусан, қамыс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Аздап толқынды жазық</w:t>
            </w:r>
          </w:p>
          <w:p>
            <w:pPr>
              <w:spacing w:after="20"/>
              <w:ind w:left="20"/>
              <w:jc w:val="both"/>
            </w:pPr>
            <w:r>
              <w:rPr>
                <w:rFonts w:ascii="Times New Roman"/>
                <w:b w:val="false"/>
                <w:i w:val="false"/>
                <w:color w:val="000000"/>
                <w:sz w:val="20"/>
              </w:rPr>
              <w:t>
1. Оңтүстіктегі жеңіл сазды топырақтардағы қара топырақтардағы сазды-дәнді-жусанды-әр түрлі шөптесін өсімдіктер (қызғылт қауырсынды шөп, ойықты бетеге, понтикалық жусан, австриялық жусан, ашық арқа, нағыз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Тырс-түрлі шөптесін-жусанды жерлерде оңтүстіктегі орташа сазды топырақтардың қара топырақтарында (түкті қауырсынды шөп, күміс вероника, ұсақ жүгері гүлі,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Аздап толқынды жазық</w:t>
            </w:r>
          </w:p>
          <w:p>
            <w:pPr>
              <w:spacing w:after="20"/>
              <w:ind w:left="20"/>
              <w:jc w:val="both"/>
            </w:pPr>
            <w:r>
              <w:rPr>
                <w:rFonts w:ascii="Times New Roman"/>
                <w:b w:val="false"/>
                <w:i w:val="false"/>
                <w:color w:val="000000"/>
                <w:sz w:val="20"/>
              </w:rPr>
              <w:t>
Шалғынды-қара топырақты сортаңдарда шымды-дәнді-жусанды-түрлі шөптесін өсімдіктер (ойықты бетеге, жіңішке жіңішке, қызыл қауырсынды шөп, сұр жусан,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Әлсіз толқынды жазық</w:t>
            </w:r>
          </w:p>
          <w:p>
            <w:pPr>
              <w:spacing w:after="20"/>
              <w:ind w:left="20"/>
              <w:jc w:val="both"/>
            </w:pPr>
            <w:r>
              <w:rPr>
                <w:rFonts w:ascii="Times New Roman"/>
                <w:b w:val="false"/>
                <w:i w:val="false"/>
                <w:color w:val="000000"/>
                <w:sz w:val="20"/>
              </w:rPr>
              <w:t>
1. Шалғынды-қара топырақты сортаңдарда шымды-дәнді-жусанды-түрлі шөптесін өсімдіктер (ойықты бетеге, жіңішке табан, қызыл қауырсын шөп, сұр жусан, австриялық жусан, нүктелі сортаң, тік табан,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 әр түрлі шөптесін-дәнді-жусанды (белі ашық, қан тамыры тік, қызыл қауырсынды шөп, жіңішке табан жіңішке, бетегелі бетеге, жер қамысы, көкшіл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15Ба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Аздап толқынды жазық</w:t>
            </w:r>
          </w:p>
          <w:p>
            <w:pPr>
              <w:spacing w:after="20"/>
              <w:ind w:left="20"/>
              <w:jc w:val="both"/>
            </w:pPr>
            <w:r>
              <w:rPr>
                <w:rFonts w:ascii="Times New Roman"/>
                <w:b w:val="false"/>
                <w:i w:val="false"/>
                <w:color w:val="000000"/>
                <w:sz w:val="20"/>
              </w:rPr>
              <w:t>
Шалғынды-қара топырақты орташа саздақтағы Осково-понтикалық жусан-қамыс тұқымдастары (жіңішке қияқ, понтикалық жусан, қамыс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Әлсіз толқынды жазық</w:t>
            </w:r>
          </w:p>
          <w:p>
            <w:pPr>
              <w:spacing w:after="20"/>
              <w:ind w:left="20"/>
              <w:jc w:val="both"/>
            </w:pPr>
            <w:r>
              <w:rPr>
                <w:rFonts w:ascii="Times New Roman"/>
                <w:b w:val="false"/>
                <w:i w:val="false"/>
                <w:color w:val="000000"/>
                <w:sz w:val="20"/>
              </w:rPr>
              <w:t>
1. Сортаңды жерлерде шалғынды-қара топырақты сазды-дәнді-суық жусанды-күмістей қара топырақты (ойықты бетеге, жіңішке табан жіңішке, қауырсынды шөпқызғылт, суық жусан,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 шымды-дәнді-жусанды-түрлі шөптесін өсімдіктер (ойықты бетеге, жіңішке аяқты жіңішке, қызыл қауырсынды шөп, сұр жусан, австриялық жусан, нүктелі сортаң,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Әлсіз толқынды жазық</w:t>
            </w:r>
          </w:p>
          <w:p>
            <w:pPr>
              <w:spacing w:after="20"/>
              <w:ind w:left="20"/>
              <w:jc w:val="both"/>
            </w:pPr>
            <w:r>
              <w:rPr>
                <w:rFonts w:ascii="Times New Roman"/>
                <w:b w:val="false"/>
                <w:i w:val="false"/>
                <w:color w:val="000000"/>
                <w:sz w:val="20"/>
              </w:rPr>
              <w:t>
Шалғынды-понтикалық жусанды-қамысты орташа сазды шымды уыттарда</w:t>
            </w:r>
          </w:p>
          <w:p>
            <w:pPr>
              <w:spacing w:after="20"/>
              <w:ind w:left="20"/>
              <w:jc w:val="both"/>
            </w:pPr>
            <w:r>
              <w:rPr>
                <w:rFonts w:ascii="Times New Roman"/>
                <w:b w:val="false"/>
                <w:i w:val="false"/>
                <w:color w:val="000000"/>
                <w:sz w:val="20"/>
              </w:rPr>
              <w:t>
(жіңішке қияқ, понтикалық жусан, қамыс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Әлсіз толқынды жазық</w:t>
            </w:r>
          </w:p>
          <w:p>
            <w:pPr>
              <w:spacing w:after="20"/>
              <w:ind w:left="20"/>
              <w:jc w:val="both"/>
            </w:pPr>
            <w:r>
              <w:rPr>
                <w:rFonts w:ascii="Times New Roman"/>
                <w:b w:val="false"/>
                <w:i w:val="false"/>
                <w:color w:val="000000"/>
                <w:sz w:val="20"/>
              </w:rPr>
              <w:t>
Шалғынды-понтикалық жусанды-қамысты орташа сазды шымды уыттарда</w:t>
            </w:r>
          </w:p>
          <w:p>
            <w:pPr>
              <w:spacing w:after="20"/>
              <w:ind w:left="20"/>
              <w:jc w:val="both"/>
            </w:pPr>
            <w:r>
              <w:rPr>
                <w:rFonts w:ascii="Times New Roman"/>
                <w:b w:val="false"/>
                <w:i w:val="false"/>
                <w:color w:val="000000"/>
                <w:sz w:val="20"/>
              </w:rPr>
              <w:t>
(жіңішке қияқ, понтикалық жусан, қамыс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Әлсіз толқынды жазық</w:t>
            </w:r>
          </w:p>
          <w:p>
            <w:pPr>
              <w:spacing w:after="20"/>
              <w:ind w:left="20"/>
              <w:jc w:val="both"/>
            </w:pPr>
            <w:r>
              <w:rPr>
                <w:rFonts w:ascii="Times New Roman"/>
                <w:b w:val="false"/>
                <w:i w:val="false"/>
                <w:color w:val="000000"/>
                <w:sz w:val="20"/>
              </w:rPr>
              <w:t>
Шалғынды-қара топырақты орташа саздақтағы шөгінді-понтикалық жусанды-қамысты (жіңішке қияқ, понтикалық жусан, қамыс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Оңтүстіктегі жеңіл сазды топырақтардағы қара топырақтардағы сазды-дәнді-жусанды-әр түрлі шөптесін өсімдіктер (алқызыл бетеге, бетеге, жусан, жусан австриялық, белі ашық, нағыз төсеніш)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Оңтүстіктегі қара топырақты орташа сазды топырақтардағы тырс-әр түрлі шөпті-жусанды (түкті қауырсынды шөп, күміс вероника, ұсақ насыбайгүл,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Аздап толқынды жазық</w:t>
            </w:r>
          </w:p>
          <w:p>
            <w:pPr>
              <w:spacing w:after="20"/>
              <w:ind w:left="20"/>
              <w:jc w:val="both"/>
            </w:pPr>
            <w:r>
              <w:rPr>
                <w:rFonts w:ascii="Times New Roman"/>
                <w:b w:val="false"/>
                <w:i w:val="false"/>
                <w:color w:val="000000"/>
                <w:sz w:val="20"/>
              </w:rPr>
              <w:t>
1. Оңтүстіктегі жеңіл сазды топырақтардағы қара топырақтардағы сазды-дәнді-жусанды-әр түрлі шөптесін өсімдіктер (ойықты бетеге, жіңішке табан жіңішке, қауырсынды қызылбас, сұр жусан, австриялық жусан,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Оңтүстіктегі қара топырақты орташа сазды топырақтардағы тырс-әр түрлі шөпті-жусанды (түкті қауырсынды шөп, күміс вероника, ұсақ насыбайгүл,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Оңтүстіктегі орташа сазды топырақтардағы қара топырақтардағы сазды-дәнді-шөпті-жусанды</w:t>
            </w:r>
          </w:p>
          <w:p>
            <w:pPr>
              <w:spacing w:after="20"/>
              <w:ind w:left="20"/>
              <w:jc w:val="both"/>
            </w:pPr>
            <w:r>
              <w:rPr>
                <w:rFonts w:ascii="Times New Roman"/>
                <w:b w:val="false"/>
                <w:i w:val="false"/>
                <w:color w:val="000000"/>
                <w:sz w:val="20"/>
              </w:rPr>
              <w:t>
(ойықты сұлы жармасы, түкті қауырсын шөбі, түкті төл, австриялық жусан, Шренков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Оңтүстіктегі орташа сазды қара топырақтардағы сазды-сазды-суық жусанды (ойықты бетеге, жіңішке аяқты жіңішке,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5Б</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Аздап толқынды жазық</w:t>
            </w:r>
          </w:p>
          <w:p>
            <w:pPr>
              <w:spacing w:after="20"/>
              <w:ind w:left="20"/>
              <w:jc w:val="both"/>
            </w:pPr>
            <w:r>
              <w:rPr>
                <w:rFonts w:ascii="Times New Roman"/>
                <w:b w:val="false"/>
                <w:i w:val="false"/>
                <w:color w:val="000000"/>
                <w:sz w:val="20"/>
              </w:rPr>
              <w:t>
Қара топырақты сортаңдарда шымды-дәнді-жусанды (ойықты бетеге, түкті бетеге, жіңішке табан, сұр жусан, Шренков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Әлсіз толқынды жазық</w:t>
            </w:r>
          </w:p>
          <w:p>
            <w:pPr>
              <w:spacing w:after="20"/>
              <w:ind w:left="20"/>
              <w:jc w:val="both"/>
            </w:pPr>
            <w:r>
              <w:rPr>
                <w:rFonts w:ascii="Times New Roman"/>
                <w:b w:val="false"/>
                <w:i w:val="false"/>
                <w:color w:val="000000"/>
                <w:sz w:val="20"/>
              </w:rPr>
              <w:t>
Оңтүстіктегі орташа сазды топырақтардағы қара топырақтардағы сазды-дәнді-шөпті-жусанды (ойықты сұлы жармасы, түкті қауырсын шөбі, түкті төл, австриялық жусан, Шренков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Әлсіз толқынды жазық</w:t>
            </w:r>
          </w:p>
          <w:p>
            <w:pPr>
              <w:spacing w:after="20"/>
              <w:ind w:left="20"/>
              <w:jc w:val="both"/>
            </w:pPr>
            <w:r>
              <w:rPr>
                <w:rFonts w:ascii="Times New Roman"/>
                <w:b w:val="false"/>
                <w:i w:val="false"/>
                <w:color w:val="000000"/>
                <w:sz w:val="20"/>
              </w:rPr>
              <w:t>
1. Шалғынды-қара топырақты сортаңды жерлерде сазды-дәнді-шренковск жусанды-әр түрлі шөптесін өсімдіктер</w:t>
            </w:r>
          </w:p>
          <w:p>
            <w:pPr>
              <w:spacing w:after="20"/>
              <w:ind w:left="20"/>
              <w:jc w:val="both"/>
            </w:pPr>
            <w:r>
              <w:rPr>
                <w:rFonts w:ascii="Times New Roman"/>
                <w:b w:val="false"/>
                <w:i w:val="false"/>
                <w:color w:val="000000"/>
                <w:sz w:val="20"/>
              </w:rPr>
              <w:t>
(ойықты бетеге, жіңішке табан, Шренков жусаны, нүктелі сортаң, түкті төл)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Сортаңды жерлерде шалғынды-қара топырақты сазды-дәнді-суық жусанды-күмістей қара топырақты (ойықты бетеге, жіңішке табан жіңішке, қызыл қауырсынды шөп, суық жусан, күміс түсті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сортаңдарда әр түрлі шөптесін-дәнді-жусанды (белі ашық, қан тамыры тік, қызыл қауырсынды шөп, жіңішке табан жіңішке, бетегелі бетеге, жер қамысы, көкшіл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Аздап толқынды жазық</w:t>
            </w:r>
          </w:p>
          <w:p>
            <w:pPr>
              <w:spacing w:after="20"/>
              <w:ind w:left="20"/>
              <w:jc w:val="both"/>
            </w:pPr>
            <w:r>
              <w:rPr>
                <w:rFonts w:ascii="Times New Roman"/>
                <w:b w:val="false"/>
                <w:i w:val="false"/>
                <w:color w:val="000000"/>
                <w:sz w:val="20"/>
              </w:rPr>
              <w:t>
1. Оңтүстіктегі орташа сазды топырақтардағы қара топырақтардағы сазды-сазды-жусанды (ойықты бетеге, түкті бетеге, жіңішке табан, Шренковская жусан,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 ортасұзды сазды сазды-жусанды-әр түрлі шөптесінді топырақтарда топырақта(ойықты бетеге, жіңішке аяқты жіңішке, қызыл қауырсынды шөп, сұр жусан, австриялық жусан,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Жусанды-дәнді дақылдар оңтүстіктегі орташа сазды топырақтардың қара топырақтарында (Шренковская жусаны, австриялық жусан, ойықты бетеге,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13а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Аздап толқынды жазық</w:t>
            </w:r>
          </w:p>
          <w:p>
            <w:pPr>
              <w:spacing w:after="20"/>
              <w:ind w:left="20"/>
              <w:jc w:val="both"/>
            </w:pPr>
            <w:r>
              <w:rPr>
                <w:rFonts w:ascii="Times New Roman"/>
                <w:b w:val="false"/>
                <w:i w:val="false"/>
                <w:color w:val="000000"/>
                <w:sz w:val="20"/>
              </w:rPr>
              <w:t>
Шалғынды-қара топырақты сортаңдардағы австриялық жусан-дәнді дақылдар (австриялық жусан, борозды бетеге,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5Ба</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Аздап толқынды жазық</w:t>
            </w:r>
          </w:p>
          <w:p>
            <w:pPr>
              <w:spacing w:after="20"/>
              <w:ind w:left="20"/>
              <w:jc w:val="both"/>
            </w:pPr>
            <w:r>
              <w:rPr>
                <w:rFonts w:ascii="Times New Roman"/>
                <w:b w:val="false"/>
                <w:i w:val="false"/>
                <w:color w:val="000000"/>
                <w:sz w:val="20"/>
              </w:rPr>
              <w:t>
Дәнді-жусанды қара топырақты сортаңдарда (борозды бетеге, сусымалы бидай шөбі, австриялық жусан, Шренков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Аздап толқынды жазық</w:t>
            </w:r>
          </w:p>
          <w:p>
            <w:pPr>
              <w:spacing w:after="20"/>
              <w:ind w:left="20"/>
              <w:jc w:val="both"/>
            </w:pPr>
            <w:r>
              <w:rPr>
                <w:rFonts w:ascii="Times New Roman"/>
                <w:b w:val="false"/>
                <w:i w:val="false"/>
                <w:color w:val="000000"/>
                <w:sz w:val="20"/>
              </w:rPr>
              <w:t>
Шалғынды-қара топырақты сортаңдарда дәнді-шренковск жусандары (ең жұқа кильница, пирье сусымалы, жусан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Аздап толқынды жазық</w:t>
            </w:r>
          </w:p>
          <w:p>
            <w:pPr>
              <w:spacing w:after="20"/>
              <w:ind w:left="20"/>
              <w:jc w:val="both"/>
            </w:pPr>
            <w:r>
              <w:rPr>
                <w:rFonts w:ascii="Times New Roman"/>
                <w:b w:val="false"/>
                <w:i w:val="false"/>
                <w:color w:val="000000"/>
                <w:sz w:val="20"/>
              </w:rPr>
              <w:t>
1. Дәнді-жусанды шалғынды қара топырақты сортаңдарда (ойықты бетеге, бетеге тармақты, жіңішке аяқты жіңішке, Шренковская жусан,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 шымды-дәнді-жусанды-түрлі шөптесін өсімдіктер (ойықты бетеге, жіңішке табан, қызыл қауырсынды шөп, сұр жусан, австриялық жусан, нүктелі сортаң,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сортаңды жерлерде сазды-дәнді-шренковск жусанды-әр түрлі шөптесін өсімдіктер</w:t>
            </w:r>
          </w:p>
          <w:p>
            <w:pPr>
              <w:spacing w:after="20"/>
              <w:ind w:left="20"/>
              <w:jc w:val="both"/>
            </w:pPr>
            <w:r>
              <w:rPr>
                <w:rFonts w:ascii="Times New Roman"/>
                <w:b w:val="false"/>
                <w:i w:val="false"/>
                <w:color w:val="000000"/>
                <w:sz w:val="20"/>
              </w:rPr>
              <w:t>
(ойықты бетеге, жіңішке табан, Шренков жусаны, нүктелі сортаң, түкті төл)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Шалғынды-қара топырақты сортаңдарда әр түрлі шөптесін-дәнді-жусанды (лумбаго ашық, қан тамырлары тік, қауырсынды қызыл, жіңішке аяқты жіңішке, беткей ойықты, жер үсті қамысы,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Аздап толқынды жазық</w:t>
            </w:r>
          </w:p>
          <w:p>
            <w:pPr>
              <w:spacing w:after="20"/>
              <w:ind w:left="20"/>
              <w:jc w:val="both"/>
            </w:pPr>
            <w:r>
              <w:rPr>
                <w:rFonts w:ascii="Times New Roman"/>
                <w:b w:val="false"/>
                <w:i w:val="false"/>
                <w:color w:val="000000"/>
                <w:sz w:val="20"/>
              </w:rPr>
              <w:t>
Шалғынды-қара топырақты орташа сазды топырақтардағы Осково-понтикалық жусан-қамыс тұқымдастары (жіңішке қияқ, понтикалық жусан, қамыс шөбі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Әлсіз толқынды жазық</w:t>
            </w:r>
          </w:p>
          <w:p>
            <w:pPr>
              <w:spacing w:after="20"/>
              <w:ind w:left="20"/>
              <w:jc w:val="both"/>
            </w:pPr>
            <w:r>
              <w:rPr>
                <w:rFonts w:ascii="Times New Roman"/>
                <w:b w:val="false"/>
                <w:i w:val="false"/>
                <w:color w:val="000000"/>
                <w:sz w:val="20"/>
              </w:rPr>
              <w:t>
1. Шалғынды-қара топырақты сортаңдарда дәнді дақылдар (ойықты бетеге, бұтақтанған бетеге, жіңішке табан, Шренковская жусан,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сортаңды жерлерде сазды-дәнді-шөпті-австриялық жусан (қызыл қауырсынды шөп, ойықты бетеге, Бессер сәбізі, нағыз төсеніш, нүктелі сортаң,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сортаңдарда шымды-дәнді-жусанды-түрлі шөптесін өсімдіктер (ойықты бетеге, жіңішке табан, қызыл қауырсынды шөп, сұр жусан, австриялық жусан, нүктелі сортаң,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Әлсіз толқынды жазық</w:t>
            </w:r>
          </w:p>
          <w:p>
            <w:pPr>
              <w:spacing w:after="20"/>
              <w:ind w:left="20"/>
              <w:jc w:val="both"/>
            </w:pPr>
            <w:r>
              <w:rPr>
                <w:rFonts w:ascii="Times New Roman"/>
                <w:b w:val="false"/>
                <w:i w:val="false"/>
                <w:color w:val="000000"/>
                <w:sz w:val="20"/>
              </w:rPr>
              <w:t>
1. Шалғынды-қара топырақты сортаңдарда дәнді дақылдар (ойықты бетеге, бетеге тармақты, жіңішке жіңішке, Шренковская жусан,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сортаңды жерлерде сазды-дәнді-әр түрлі шөптесін-австриялық жусандар (қызыл қауырсынды шөп, ойықты бетеге, Бессер сәбізі, нағыз төсеніш, нүктелі сортаң,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сортаңдарда шымды-дәнді-жусанды-түрлі шөптесін өсімдіктер (ойықты бетеге, жіңішке табан жіңішке, қызыл қауырсынды шөп, көкшіл жусан, австриялық жусан, нүктелі сортаң,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Аздап толқынды жазық</w:t>
            </w:r>
          </w:p>
          <w:p>
            <w:pPr>
              <w:spacing w:after="20"/>
              <w:ind w:left="20"/>
              <w:jc w:val="both"/>
            </w:pPr>
            <w:r>
              <w:rPr>
                <w:rFonts w:ascii="Times New Roman"/>
                <w:b w:val="false"/>
                <w:i w:val="false"/>
                <w:color w:val="000000"/>
                <w:sz w:val="20"/>
              </w:rPr>
              <w:t>
Батпақтанған ауыр саздақтардың уыттарындағы қамыс-қияқ-понтикалық жусан (қамыс жер үсті, ерте қияқ, понт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Әлсіз толқынды жазық</w:t>
            </w:r>
          </w:p>
          <w:p>
            <w:pPr>
              <w:spacing w:after="20"/>
              <w:ind w:left="20"/>
              <w:jc w:val="both"/>
            </w:pPr>
            <w:r>
              <w:rPr>
                <w:rFonts w:ascii="Times New Roman"/>
                <w:b w:val="false"/>
                <w:i w:val="false"/>
                <w:color w:val="000000"/>
                <w:sz w:val="20"/>
              </w:rPr>
              <w:t>
Шалғынды сортаңдардағы Лебедово-бескильницево-шренковск жусандары</w:t>
            </w:r>
          </w:p>
          <w:p>
            <w:pPr>
              <w:spacing w:after="20"/>
              <w:ind w:left="20"/>
              <w:jc w:val="both"/>
            </w:pPr>
            <w:r>
              <w:rPr>
                <w:rFonts w:ascii="Times New Roman"/>
                <w:b w:val="false"/>
                <w:i w:val="false"/>
                <w:color w:val="000000"/>
                <w:sz w:val="20"/>
              </w:rPr>
              <w:t>
(сүйелді квиноа, ең жақсы жүзбе жүз, жусан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Әлсіз толқынды жазық</w:t>
            </w:r>
          </w:p>
          <w:p>
            <w:pPr>
              <w:spacing w:after="20"/>
              <w:ind w:left="20"/>
              <w:jc w:val="both"/>
            </w:pPr>
            <w:r>
              <w:rPr>
                <w:rFonts w:ascii="Times New Roman"/>
                <w:b w:val="false"/>
                <w:i w:val="false"/>
                <w:color w:val="000000"/>
                <w:sz w:val="20"/>
              </w:rPr>
              <w:t>
1. Шалғынды-қара топырақты сортаңдарда дәнді дақылдар</w:t>
            </w:r>
          </w:p>
          <w:p>
            <w:pPr>
              <w:spacing w:after="20"/>
              <w:ind w:left="20"/>
              <w:jc w:val="both"/>
            </w:pPr>
            <w:r>
              <w:rPr>
                <w:rFonts w:ascii="Times New Roman"/>
                <w:b w:val="false"/>
                <w:i w:val="false"/>
                <w:color w:val="000000"/>
                <w:sz w:val="20"/>
              </w:rPr>
              <w:t>
(ойықты бетеге, бұтақшалы бетеге, жіңішке табан, Шренковская жусан,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 дәнді-шренковск жусандары</w:t>
            </w:r>
          </w:p>
          <w:p>
            <w:pPr>
              <w:spacing w:after="20"/>
              <w:ind w:left="20"/>
              <w:jc w:val="both"/>
            </w:pPr>
            <w:r>
              <w:rPr>
                <w:rFonts w:ascii="Times New Roman"/>
                <w:b w:val="false"/>
                <w:i w:val="false"/>
                <w:color w:val="000000"/>
                <w:sz w:val="20"/>
              </w:rPr>
              <w:t>
(ең жұқа кильница, пирье сусымалы, жусан Шренковская)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Әлсіз толқынды жазық</w:t>
            </w:r>
          </w:p>
          <w:p>
            <w:pPr>
              <w:spacing w:after="20"/>
              <w:ind w:left="20"/>
              <w:jc w:val="both"/>
            </w:pPr>
            <w:r>
              <w:rPr>
                <w:rFonts w:ascii="Times New Roman"/>
                <w:b w:val="false"/>
                <w:i w:val="false"/>
                <w:color w:val="000000"/>
                <w:sz w:val="20"/>
              </w:rPr>
              <w:t>
1. Шалғынды-қара топырақты сортаңдарда дәнді дақылдар</w:t>
            </w:r>
          </w:p>
          <w:p>
            <w:pPr>
              <w:spacing w:after="20"/>
              <w:ind w:left="20"/>
              <w:jc w:val="both"/>
            </w:pPr>
            <w:r>
              <w:rPr>
                <w:rFonts w:ascii="Times New Roman"/>
                <w:b w:val="false"/>
                <w:i w:val="false"/>
                <w:color w:val="000000"/>
                <w:sz w:val="20"/>
              </w:rPr>
              <w:t>
(ойықты бетеге, бұтақшалы бетеге, жіңішке табан, Шренковская жусан,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Шымды-дәнді-әр түрлі шөптесіндер-шалғынды-қара топырақты сортаңдардағы австриялық жусандар (қызыл қауырсынды шөп, ойықты бетеге, Бессер сәбізі, нағыз төсеніш, нүктелі сортаң,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Аздап толқынды жазық</w:t>
            </w:r>
          </w:p>
          <w:p>
            <w:pPr>
              <w:spacing w:after="20"/>
              <w:ind w:left="20"/>
              <w:jc w:val="both"/>
            </w:pPr>
            <w:r>
              <w:rPr>
                <w:rFonts w:ascii="Times New Roman"/>
                <w:b w:val="false"/>
                <w:i w:val="false"/>
                <w:color w:val="000000"/>
                <w:sz w:val="20"/>
              </w:rPr>
              <w:t>
1. Талшынды сортаңдарда дәнді-салқын толымды (ойықты бетеге, жіңішке табан, сусымалы бидай шөбі,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Сортаңға арналған шөгіндісі бар әр түрлі шөптесін-дәнді-понтикалық жусандар қызғылт қоңыр (белі ашық, қан тамыры тік, жер үсті қамысы, ойықты бетеге, понт жусаны, еңкейген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Жусанды-дәнді дақылдар қызғылт сортаңдарда (Шренковская жусаны, суық жусан, ойықты бетеге,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Әлсіз толқынды жазық</w:t>
            </w:r>
          </w:p>
          <w:p>
            <w:pPr>
              <w:spacing w:after="20"/>
              <w:ind w:left="20"/>
              <w:jc w:val="both"/>
            </w:pPr>
            <w:r>
              <w:rPr>
                <w:rFonts w:ascii="Times New Roman"/>
                <w:b w:val="false"/>
                <w:i w:val="false"/>
                <w:color w:val="000000"/>
                <w:sz w:val="20"/>
              </w:rPr>
              <w:t>
1. Оңтүстіктегі қара топырақты орташа сазды топырақтардағы сазды-дәнді-жусанды-әр түрлі шөптесін өсімдіктер</w:t>
            </w:r>
          </w:p>
          <w:p>
            <w:pPr>
              <w:spacing w:after="20"/>
              <w:ind w:left="20"/>
              <w:jc w:val="both"/>
            </w:pPr>
            <w:r>
              <w:rPr>
                <w:rFonts w:ascii="Times New Roman"/>
                <w:b w:val="false"/>
                <w:i w:val="false"/>
                <w:color w:val="000000"/>
                <w:sz w:val="20"/>
              </w:rPr>
              <w:t>
(ойықты бетеге, жіңішке табан, қызыл қауырсынды шөп, сұр жусан, австриялық жусан, нүктелі сортаң,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Оңтүстіктегі қара топырақты орташа сазды топырақтардағы тырс-әр түрлі шөпті-жусанды (түкті қауырсынды шөп, күміс вероника, ұсақ насыбайгүл,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Әлсіз толқынды жазық</w:t>
            </w:r>
          </w:p>
          <w:p>
            <w:pPr>
              <w:spacing w:after="20"/>
              <w:ind w:left="20"/>
              <w:jc w:val="both"/>
            </w:pPr>
            <w:r>
              <w:rPr>
                <w:rFonts w:ascii="Times New Roman"/>
                <w:b w:val="false"/>
                <w:i w:val="false"/>
                <w:color w:val="000000"/>
                <w:sz w:val="20"/>
              </w:rPr>
              <w:t>
Оңтүстіктің қара топырақтарындағы сазды-дәнді-суық жусанды орташа сазды топырақтарда (ойықты бетеге, жіңішке табан,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Әлсіз толқынды жазық</w:t>
            </w:r>
          </w:p>
          <w:p>
            <w:pPr>
              <w:spacing w:after="20"/>
              <w:ind w:left="20"/>
              <w:jc w:val="both"/>
            </w:pPr>
            <w:r>
              <w:rPr>
                <w:rFonts w:ascii="Times New Roman"/>
                <w:b w:val="false"/>
                <w:i w:val="false"/>
                <w:color w:val="000000"/>
                <w:sz w:val="20"/>
              </w:rPr>
              <w:t>
1. Шалғынды-қара топырақты сортаңдарда сазды-дәнді-суық жусанды-күмістей-қызғылт түсті (ойықты бетеге, жіңішке табан, қызыл қауырсынды шөп, суық жусан,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 дәнді дақылдар</w:t>
            </w:r>
          </w:p>
          <w:p>
            <w:pPr>
              <w:spacing w:after="20"/>
              <w:ind w:left="20"/>
              <w:jc w:val="both"/>
            </w:pPr>
            <w:r>
              <w:rPr>
                <w:rFonts w:ascii="Times New Roman"/>
                <w:b w:val="false"/>
                <w:i w:val="false"/>
                <w:color w:val="000000"/>
                <w:sz w:val="20"/>
              </w:rPr>
              <w:t>
(ойықты бетеге, бұтақшалы бетеге, жіңішке табан, Шренковская жусан,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сортаңды жерлерде сазды-дәнді-әр түрлі шөптесін-австриялық жусандар (қызыл қауырсынды шөп, ойықты бетеге, Бессер сәбізі, нағыз төсеніш, нүктелі сортаң,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Жусанды-дәнді дақылдар қызғылт сортаңдарда (Шренковская жусаны, суық жусан, ойықты бетеге,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Әлсіз толқынды жазық</w:t>
            </w:r>
          </w:p>
          <w:p>
            <w:pPr>
              <w:spacing w:after="20"/>
              <w:ind w:left="20"/>
              <w:jc w:val="both"/>
            </w:pPr>
            <w:r>
              <w:rPr>
                <w:rFonts w:ascii="Times New Roman"/>
                <w:b w:val="false"/>
                <w:i w:val="false"/>
                <w:color w:val="000000"/>
                <w:sz w:val="20"/>
              </w:rPr>
              <w:t>
Сортаң жерлерде дәнді дақылдар қара топырақты (ойықты бетеге, сусымалы бидай шөбі, Шренков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 малдың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Аздап толқынды жазық</w:t>
            </w:r>
          </w:p>
          <w:p>
            <w:pPr>
              <w:spacing w:after="20"/>
              <w:ind w:left="20"/>
              <w:jc w:val="both"/>
            </w:pPr>
            <w:r>
              <w:rPr>
                <w:rFonts w:ascii="Times New Roman"/>
                <w:b w:val="false"/>
                <w:i w:val="false"/>
                <w:color w:val="000000"/>
                <w:sz w:val="20"/>
              </w:rPr>
              <w:t>
Әр түрлі шөптесін-қамысты-қияқты, бұталы жусанмен, орташа сазды шымды уыттарда (тұтқыр шалғындық, алты жапырақты шалғындық, ұзын жапырақты вероника, жер үсті қамысы, жіңішке қияқ, бұталы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Әлсіз толқынды жазық</w:t>
            </w:r>
          </w:p>
          <w:p>
            <w:pPr>
              <w:spacing w:after="20"/>
              <w:ind w:left="20"/>
              <w:jc w:val="both"/>
            </w:pPr>
            <w:r>
              <w:rPr>
                <w:rFonts w:ascii="Times New Roman"/>
                <w:b w:val="false"/>
                <w:i w:val="false"/>
                <w:color w:val="000000"/>
                <w:sz w:val="20"/>
              </w:rPr>
              <w:t>
Шалғынды-понтикалық жусанды-қамысты орташа сазды шымды уыттарда</w:t>
            </w:r>
          </w:p>
          <w:p>
            <w:pPr>
              <w:spacing w:after="20"/>
              <w:ind w:left="20"/>
              <w:jc w:val="both"/>
            </w:pPr>
            <w:r>
              <w:rPr>
                <w:rFonts w:ascii="Times New Roman"/>
                <w:b w:val="false"/>
                <w:i w:val="false"/>
                <w:color w:val="000000"/>
                <w:sz w:val="20"/>
              </w:rPr>
              <w:t>
(жіңішке қияқ, понтикалық жусан, қамыс шөбі жер үсті)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5Ба</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Әлсіз толқынды жазық</w:t>
            </w:r>
          </w:p>
          <w:p>
            <w:pPr>
              <w:spacing w:after="20"/>
              <w:ind w:left="20"/>
              <w:jc w:val="both"/>
            </w:pPr>
            <w:r>
              <w:rPr>
                <w:rFonts w:ascii="Times New Roman"/>
                <w:b w:val="false"/>
                <w:i w:val="false"/>
                <w:color w:val="000000"/>
                <w:sz w:val="20"/>
              </w:rPr>
              <w:t>
1. Қара топырақты сортаңдарда дәнді дақылдар (борозды бетеге, сусымалы бидай шөбі, австриялық жусан, Шренков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Дәнді-әр түрлі шөптесін-австриялық жусан қара топырақты сортаңдарда</w:t>
            </w:r>
          </w:p>
          <w:p>
            <w:pPr>
              <w:spacing w:after="20"/>
              <w:ind w:left="20"/>
              <w:jc w:val="both"/>
            </w:pPr>
            <w:r>
              <w:rPr>
                <w:rFonts w:ascii="Times New Roman"/>
                <w:b w:val="false"/>
                <w:i w:val="false"/>
                <w:color w:val="000000"/>
                <w:sz w:val="20"/>
              </w:rPr>
              <w:t>
(қызыл қауырсынды шөп, жер үсті қамысы, ұсақ насыбайгүл, тік қан тамыры,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Әлсіз толқынды жазық</w:t>
            </w:r>
          </w:p>
          <w:p>
            <w:pPr>
              <w:spacing w:after="20"/>
              <w:ind w:left="20"/>
              <w:jc w:val="both"/>
            </w:pPr>
            <w:r>
              <w:rPr>
                <w:rFonts w:ascii="Times New Roman"/>
                <w:b w:val="false"/>
                <w:i w:val="false"/>
                <w:color w:val="000000"/>
                <w:sz w:val="20"/>
              </w:rPr>
              <w:t>
1. Шалғынды-қара топырақты сортаңдарда дәнді дақылдар</w:t>
            </w:r>
          </w:p>
          <w:p>
            <w:pPr>
              <w:spacing w:after="20"/>
              <w:ind w:left="20"/>
              <w:jc w:val="both"/>
            </w:pPr>
            <w:r>
              <w:rPr>
                <w:rFonts w:ascii="Times New Roman"/>
                <w:b w:val="false"/>
                <w:i w:val="false"/>
                <w:color w:val="000000"/>
                <w:sz w:val="20"/>
              </w:rPr>
              <w:t>
(борозды бетеге, сусымалы бидай шөбі, австриялық жусан, Шренков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сортаңды жерлерде сазды-дәнді-әр түрлі шөптесін-австриялық жусандар (қызыл қауырсынды шөп, ойықты бетеге, Бессер сәбізі, нағыз төсеніш, нүктелі сортаң,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сортаңдарда Шренковск-жусанды-перейндер (Шренковская жусаны,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Әлсіз толқынды жазық</w:t>
            </w:r>
          </w:p>
          <w:p>
            <w:pPr>
              <w:spacing w:after="20"/>
              <w:ind w:left="20"/>
              <w:jc w:val="both"/>
            </w:pPr>
            <w:r>
              <w:rPr>
                <w:rFonts w:ascii="Times New Roman"/>
                <w:b w:val="false"/>
                <w:i w:val="false"/>
                <w:color w:val="000000"/>
                <w:sz w:val="20"/>
              </w:rPr>
              <w:t>
1. Оңтүстіктегі қара топырақты орташа сазды топырақтардағы сазды-дәнді-жусанды-әр түрлі шөптесін өсімдіктер</w:t>
            </w:r>
          </w:p>
          <w:p>
            <w:pPr>
              <w:spacing w:after="20"/>
              <w:ind w:left="20"/>
              <w:jc w:val="both"/>
            </w:pPr>
            <w:r>
              <w:rPr>
                <w:rFonts w:ascii="Times New Roman"/>
                <w:b w:val="false"/>
                <w:i w:val="false"/>
                <w:color w:val="000000"/>
                <w:sz w:val="20"/>
              </w:rPr>
              <w:t>
(ойықты бетеге, жіңішке табан, қызыл қауырсынды шөп, сұр жусан, австриялық жусан, нүктелі сортаң,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Оңтүстіктегі қара топырақты орташа сазды топырақтардағы тырс-әр түрлі шөпті-жусанды (түкті қауырсынды шөп, күміс вероника, ұсақ насыбайгүл,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Әлсіз толқынды жазық</w:t>
            </w:r>
          </w:p>
          <w:p>
            <w:pPr>
              <w:spacing w:after="20"/>
              <w:ind w:left="20"/>
              <w:jc w:val="both"/>
            </w:pPr>
            <w:r>
              <w:rPr>
                <w:rFonts w:ascii="Times New Roman"/>
                <w:b w:val="false"/>
                <w:i w:val="false"/>
                <w:color w:val="000000"/>
                <w:sz w:val="20"/>
              </w:rPr>
              <w:t>
1. Шалғынды-қара топырақты сортаңдарда шымды-дәнді-жусанды-түрлі шөптесін өсімдіктер (ойықты бетеге, жіңішке жіңішке, қызыл қауырсынды шөп, сұр жусан, австриялық жусан, нүктелі сортаң,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сортаңды жерлерде сазды-дәнді-әр түрлі шөптесін-австриялық жусандар (қызыл қауырсынды шөп, ойықты бетеге, Бессер сәбізі, нағыз төсеніш, нүктелі сортаң,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сортаңдарда дәнді дақылдар</w:t>
            </w:r>
          </w:p>
          <w:p>
            <w:pPr>
              <w:spacing w:after="20"/>
              <w:ind w:left="20"/>
              <w:jc w:val="both"/>
            </w:pPr>
            <w:r>
              <w:rPr>
                <w:rFonts w:ascii="Times New Roman"/>
                <w:b w:val="false"/>
                <w:i w:val="false"/>
                <w:color w:val="000000"/>
                <w:sz w:val="20"/>
              </w:rPr>
              <w:t>
(ойықты бетеге, бетеге тармақты, жіңішке жіңішке, Шренковская жусан,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Шалғынды-қара топырақты сортаңдарда әр түрлі шөптесін-дәнді-жусанды (белі ашық, қан тамыры тік, қызыл қауырсынды шөп, жіңішке табан, ойықты бетеге, жер қамысы,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Әлсіз толқынды жазық</w:t>
            </w:r>
          </w:p>
          <w:p>
            <w:pPr>
              <w:spacing w:after="20"/>
              <w:ind w:left="20"/>
              <w:jc w:val="both"/>
            </w:pPr>
            <w:r>
              <w:rPr>
                <w:rFonts w:ascii="Times New Roman"/>
                <w:b w:val="false"/>
                <w:i w:val="false"/>
                <w:color w:val="000000"/>
                <w:sz w:val="20"/>
              </w:rPr>
              <w:t>
Шалғынды-қара топырақты сортаңды жерлерде сазды-дәнді-әр түрлі шөптесін-австриялық жусандар (қызыл қауырсынды шөп, ойықты бетеге, Бессер сәбізі, нағыз төсеніш, нүктелі сортаң,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Әлсіз толқынды жазық</w:t>
            </w:r>
          </w:p>
          <w:p>
            <w:pPr>
              <w:spacing w:after="20"/>
              <w:ind w:left="20"/>
              <w:jc w:val="both"/>
            </w:pPr>
            <w:r>
              <w:rPr>
                <w:rFonts w:ascii="Times New Roman"/>
                <w:b w:val="false"/>
                <w:i w:val="false"/>
                <w:color w:val="000000"/>
                <w:sz w:val="20"/>
              </w:rPr>
              <w:t>
1. Шалғынды-қара топырақты сортаңдарда дәнді дақылдар (ойықты бетеге, бетеге тармақты, жіңішке жіңішке, Шренковская жусан,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 сортаңдарда шымды-дәнді-жусанды-әр түрлі шөптесін өсімдіктер-қара топырақты (ойықты бетеге, жіңішке жіңішке, қызыл қауырсынды шөп, сұр жусан, австриялық жусан, нүктелі сортаң, тік қан тамыры,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Шалғынды-қара топырақты сортаңды жерлерде сазды-дәнді-әр түрлі шөптесін-австриялық жусандар (қызыл қауырсынды шөп, ойықты бетеге, Бессер сәбізі, нағыз төсеніш, нүктелі сортаң,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Шалғынды-қара топырақты сортаңдарда жусанды-дәнді-кермек тұқымдас (Шренковская жусаны, австриялық жусан, ең жақсы жүзімдік, сусымалы бидай шөбі, кермек Гмелина)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Жусанды-дәнді дақылдар сортаңда шалғынды-қара топырақты (суық жусан, Шренковская жусан, ойықты бетеге, жіңішке аяқты жіңішке, сусымалы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Әлсіз толқынды жазық</w:t>
            </w:r>
          </w:p>
          <w:p>
            <w:pPr>
              <w:spacing w:after="20"/>
              <w:ind w:left="20"/>
              <w:jc w:val="both"/>
            </w:pPr>
            <w:r>
              <w:rPr>
                <w:rFonts w:ascii="Times New Roman"/>
                <w:b w:val="false"/>
                <w:i w:val="false"/>
                <w:color w:val="000000"/>
                <w:sz w:val="20"/>
              </w:rPr>
              <w:t>
Шалғынды-қара топырақты сортаңдарда жусанды-шымды-дәнді-сортаңды (сұр жусан, австриялық жусан, ойықты бетеге, жіңішке табан, түкті қауырсын шөп, нүктелі сортаң)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Әлсіз толқынды жазық</w:t>
            </w:r>
          </w:p>
          <w:p>
            <w:pPr>
              <w:spacing w:after="20"/>
              <w:ind w:left="20"/>
              <w:jc w:val="both"/>
            </w:pPr>
            <w:r>
              <w:rPr>
                <w:rFonts w:ascii="Times New Roman"/>
                <w:b w:val="false"/>
                <w:i w:val="false"/>
                <w:color w:val="000000"/>
                <w:sz w:val="20"/>
              </w:rPr>
              <w:t>
Сүйір сүйір-жиексіз сортаңда-қара топырақты (тармақты үшкір, желсіз ең жұқа)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120,6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Әлсіз толқынды жазық</w:t>
            </w:r>
          </w:p>
          <w:p>
            <w:pPr>
              <w:spacing w:after="20"/>
              <w:ind w:left="20"/>
              <w:jc w:val="both"/>
            </w:pPr>
            <w:r>
              <w:rPr>
                <w:rFonts w:ascii="Times New Roman"/>
                <w:b w:val="false"/>
                <w:i w:val="false"/>
                <w:color w:val="000000"/>
                <w:sz w:val="20"/>
              </w:rPr>
              <w:t>
Шалғынды-қара топырақты сортаңдалған әр түрлі шөптесін-жусанды-шымды-қожды (алты жапырақты шалғындық, Бессер сәбізі, армян жусаны, понтикалық жусан, қауырсынды қауырсын шөп, шөлді сұлы)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мал жаю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Қоқыс үйіндісі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Қоқыс үйіндісі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Қоқыс үйіндісі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Қоқыс үйіндісі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Қоқыс үйіндісі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Қоқыс үйіндісі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Қоқыс үйіндісі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Қамыс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Қамыс 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тростникобатпақ-тар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есептелген түсімділік: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азық қоры құрғақ массаның гектарына центнерден (алымы), азық бірлігінің гектарына центнерден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Дақылдық-техникалық жай-күй, дәрілік өсімдіктердің бар-жоғы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бойынша ұсыныстар, малдың түрі.</w:t>
            </w:r>
          </w:p>
          <w:p>
            <w:pPr>
              <w:spacing w:after="20"/>
              <w:ind w:left="20"/>
              <w:jc w:val="both"/>
            </w:pPr>
            <w:r>
              <w:rPr>
                <w:rFonts w:ascii="Times New Roman"/>
                <w:b w:val="false"/>
                <w:i w:val="false"/>
                <w:color w:val="000000"/>
                <w:sz w:val="20"/>
              </w:rPr>
              <w:t>
Жақсарту жөнінде ұсынылған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Мал жаюды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p>
            <w:pPr>
              <w:spacing w:after="20"/>
              <w:ind w:left="20"/>
              <w:jc w:val="both"/>
            </w:pPr>
            <w:r>
              <w:rPr>
                <w:rFonts w:ascii="Times New Roman"/>
                <w:b w:val="false"/>
                <w:i w:val="false"/>
                <w:color w:val="000000"/>
                <w:sz w:val="20"/>
              </w:rPr>
              <w:t>
нағыз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p>
            <w:pPr>
              <w:spacing w:after="20"/>
              <w:ind w:left="20"/>
              <w:jc w:val="both"/>
            </w:pPr>
            <w:r>
              <w:rPr>
                <w:rFonts w:ascii="Times New Roman"/>
                <w:b w:val="false"/>
                <w:i w:val="false"/>
                <w:color w:val="000000"/>
                <w:sz w:val="20"/>
              </w:rPr>
              <w:t>
нағыз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Мал жаюды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жерлер</w:t>
            </w:r>
          </w:p>
          <w:p>
            <w:pPr>
              <w:spacing w:after="20"/>
              <w:ind w:left="20"/>
              <w:jc w:val="both"/>
            </w:pPr>
            <w:r>
              <w:rPr>
                <w:rFonts w:ascii="Times New Roman"/>
                <w:b w:val="false"/>
                <w:i w:val="false"/>
                <w:color w:val="000000"/>
                <w:sz w:val="20"/>
              </w:rPr>
              <w:t>
Мал жаюды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p>
            <w:pPr>
              <w:spacing w:after="20"/>
              <w:ind w:left="20"/>
              <w:jc w:val="both"/>
            </w:pPr>
            <w:r>
              <w:rPr>
                <w:rFonts w:ascii="Times New Roman"/>
                <w:b w:val="false"/>
                <w:i w:val="false"/>
                <w:color w:val="000000"/>
                <w:sz w:val="20"/>
              </w:rPr>
              <w:t>
нағыз төсеніш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Мал жаюды ретке келтіру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тырсылданғандар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құлатылған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түріне арналған жайылымдық ӘАҚ</w:t>
            </w:r>
          </w:p>
          <w:p>
            <w:pPr>
              <w:spacing w:after="20"/>
              <w:ind w:left="20"/>
              <w:jc w:val="both"/>
            </w:pPr>
            <w:r>
              <w:rPr>
                <w:rFonts w:ascii="Times New Roman"/>
                <w:b w:val="false"/>
                <w:i w:val="false"/>
                <w:color w:val="000000"/>
                <w:sz w:val="20"/>
              </w:rPr>
              <w:t>
Жайылымдық жүктемені қысқарту</w:t>
            </w:r>
          </w:p>
        </w:tc>
      </w:tr>
    </w:tbl>
    <w:p>
      <w:pPr>
        <w:spacing w:after="0"/>
        <w:ind w:left="0"/>
        <w:jc w:val="left"/>
      </w:pPr>
      <w:r>
        <w:rPr>
          <w:rFonts w:ascii="Times New Roman"/>
          <w:b/>
          <w:i w:val="false"/>
          <w:color w:val="000000"/>
        </w:rPr>
        <w:t xml:space="preserve"> Тереңкөл ауданы бойынша мал қорымдары (биотермиялық</w:t>
      </w:r>
      <w:r>
        <w:br/>
      </w:r>
      <w:r>
        <w:rPr>
          <w:rFonts w:ascii="Times New Roman"/>
          <w:b/>
          <w:i w:val="false"/>
          <w:color w:val="000000"/>
        </w:rPr>
        <w:t>шұңқырлар) туралы деректер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ауданның, ауылдық округтің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типі (примитивті немесе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қорымының (биотермиялық шұңқырдың) көлемі (алаңы)</w:t>
            </w:r>
          </w:p>
          <w:p>
            <w:pPr>
              <w:spacing w:after="20"/>
              <w:ind w:left="20"/>
              <w:jc w:val="both"/>
            </w:pPr>
            <w:r>
              <w:rPr>
                <w:rFonts w:ascii="Times New Roman"/>
                <w:b w:val="false"/>
                <w:i w:val="false"/>
                <w:color w:val="000000"/>
                <w:sz w:val="20"/>
              </w:rPr>
              <w:t>
(шаршы метрлер)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жай-күйі (жұмыс істейді немесе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 (меншік иесі)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Октябрь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14-208-003-011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Первомайское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14-208-005-003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окруіг, Благовещенка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14-208-009-004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Мотогул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14-208-007-072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Лесное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14-208-006-034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Қарасуық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14-208-210-010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ауылдық округі, Жаңабет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14-208-094-011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ауылдық округ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ауылдық округі, Жасқайрат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14-208-093-072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ауылдық округ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Осьмерыжск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14-208-119-196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Луговое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14-208-122-086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Зеленая роща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14-208-118-137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Новоспасовка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14-208-146-067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Ивановка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14-208-146-005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Калиновка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14-208-021-074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Қызылдау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14-208-022-085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Байқоныс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14-208-229-022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Қызылтаң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14-208-231-155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Тілеубай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14-208-230-054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ауылдық округі, Федоровка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14-208-034-005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ауылдық округі, Трофимовка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14-208-071-009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Жаңақұрылыс ауылдық округтің “әкім аппараты" ММ әкімі"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ауылдық округі, Алтай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14-208-261-004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ауылдық округі, Фрументьевка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14-208-261-002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примитивті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Тереңкөл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14-208-181-006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Береговой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14-208-120-002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Песчан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14-208-212-009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ауылдық округі, Томарлы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14-208-042-025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ауылдық округі әкімінің аппараты" ММ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примитивті,</w:t>
            </w:r>
          </w:p>
          <w:p>
            <w:pPr>
              <w:spacing w:after="20"/>
              <w:ind w:left="20"/>
              <w:jc w:val="both"/>
            </w:pPr>
            <w:r>
              <w:rPr>
                <w:rFonts w:ascii="Times New Roman"/>
                <w:b w:val="false"/>
                <w:i w:val="false"/>
                <w:color w:val="000000"/>
                <w:sz w:val="20"/>
              </w:rPr>
              <w:t>
4 үлгілік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жұмыс істемейді,</w:t>
            </w:r>
          </w:p>
          <w:p>
            <w:pPr>
              <w:spacing w:after="20"/>
              <w:ind w:left="20"/>
              <w:jc w:val="both"/>
            </w:pPr>
            <w:r>
              <w:rPr>
                <w:rFonts w:ascii="Times New Roman"/>
                <w:b w:val="false"/>
                <w:i w:val="false"/>
                <w:color w:val="000000"/>
                <w:sz w:val="20"/>
              </w:rPr>
              <w:t>
4 жұмыс істейді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8"/>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айдап өтуге арналған сервитуттар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инфрақұрылым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жайылымдық инфрақұрылым 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(реконструкцияны) талап ететін, бірліктер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мың шаршы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 құрылысжайлары (ұңғымалар, құбырлы және шахталы құдықтар, апандар)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(ұңғымалар),</w:t>
            </w:r>
          </w:p>
          <w:p>
            <w:pPr>
              <w:spacing w:after="20"/>
              <w:ind w:left="20"/>
              <w:jc w:val="both"/>
            </w:pPr>
            <w:r>
              <w:rPr>
                <w:rFonts w:ascii="Times New Roman"/>
                <w:b w:val="false"/>
                <w:i w:val="false"/>
                <w:color w:val="000000"/>
                <w:sz w:val="20"/>
              </w:rPr>
              <w:t>
1 (құдық)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км (ұңғымалар),</w:t>
            </w:r>
          </w:p>
          <w:p>
            <w:pPr>
              <w:spacing w:after="20"/>
              <w:ind w:left="20"/>
              <w:jc w:val="both"/>
            </w:pPr>
            <w:r>
              <w:rPr>
                <w:rFonts w:ascii="Times New Roman"/>
                <w:b w:val="false"/>
                <w:i w:val="false"/>
                <w:color w:val="000000"/>
                <w:sz w:val="20"/>
              </w:rPr>
              <w:t>
1 км (құдық)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Құрылысжайлар,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жолдар,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(мал айдайтын жолдар),</w:t>
            </w:r>
          </w:p>
          <w:p>
            <w:pPr>
              <w:spacing w:after="20"/>
              <w:ind w:left="20"/>
              <w:jc w:val="both"/>
            </w:pPr>
            <w:r>
              <w:rPr>
                <w:rFonts w:ascii="Times New Roman"/>
                <w:b w:val="false"/>
                <w:i w:val="false"/>
                <w:color w:val="000000"/>
                <w:sz w:val="20"/>
              </w:rPr>
              <w:t>
10 (малды аялдатуға арналған алаңдар мен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 км (мал айдайтын трассалар),</w:t>
            </w:r>
          </w:p>
          <w:p>
            <w:pPr>
              <w:spacing w:after="20"/>
              <w:ind w:left="20"/>
              <w:jc w:val="both"/>
            </w:pPr>
            <w:r>
              <w:rPr>
                <w:rFonts w:ascii="Times New Roman"/>
                <w:b w:val="false"/>
                <w:i w:val="false"/>
                <w:color w:val="000000"/>
                <w:sz w:val="20"/>
              </w:rPr>
              <w:t>
22 км (суат 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тоғытуға арналған ыдыстар, қоралар және қоршалған жерлер, жайылымдардың қоршаулары, шарбақтар (оның ішінде электрлі шарбақтар), ауыл шаруашылығы жануарларын қоршап-бөлшектеп жаюға арналған қашалар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(жайылымдарды қоршау)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(жайылымдардың қоршаулары)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емдеуге арналған өткелектер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өткелек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энергиясымен қамтамасыз етуге арналған құрылысжайлар мен объектілер, жаңартылатын және баламалы энергия көздері пайдаланылатын 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объектілері және тіршілікті қамтамасыз етудің басқа да түрлері, персоналдың маусымдық тұруына арналған құрылысжайлар және жайылымдарды күтіп-ұстау мен пайдалану үшін қажетті 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("Бекболат" шаруа қожалығы, басшысы Ерлан Юсупович Алекпаров)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Ауыл шаруашылығы жануарларының түрлері мен жыныстық жас топтары бойынша қалыптастырылған үйірлердің,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Үйірлердің,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және 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(тоқтылар, шыбыштар)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 (еркек тоқтылар , текешіктер)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айғырлар,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554830100,</w:t>
            </w:r>
          </w:p>
          <w:p>
            <w:pPr>
              <w:spacing w:after="20"/>
              <w:ind w:left="20"/>
              <w:jc w:val="both"/>
            </w:pPr>
            <w:r>
              <w:rPr>
                <w:rFonts w:ascii="Times New Roman"/>
                <w:b w:val="false"/>
                <w:i w:val="false"/>
                <w:color w:val="000000"/>
                <w:sz w:val="20"/>
              </w:rPr>
              <w:t>
554830000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 Тереңкөл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554830200,</w:t>
            </w:r>
          </w:p>
          <w:p>
            <w:pPr>
              <w:spacing w:after="20"/>
              <w:ind w:left="20"/>
              <w:jc w:val="both"/>
            </w:pPr>
            <w:r>
              <w:rPr>
                <w:rFonts w:ascii="Times New Roman"/>
                <w:b w:val="false"/>
                <w:i w:val="false"/>
                <w:color w:val="000000"/>
                <w:sz w:val="20"/>
              </w:rPr>
              <w:t>
554830000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 Тереңкөл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554830700,</w:t>
            </w:r>
          </w:p>
          <w:p>
            <w:pPr>
              <w:spacing w:after="20"/>
              <w:ind w:left="20"/>
              <w:jc w:val="both"/>
            </w:pPr>
            <w:r>
              <w:rPr>
                <w:rFonts w:ascii="Times New Roman"/>
                <w:b w:val="false"/>
                <w:i w:val="false"/>
                <w:color w:val="000000"/>
                <w:sz w:val="20"/>
              </w:rPr>
              <w:t>
554830000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Тереңкөл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554833100,</w:t>
            </w:r>
          </w:p>
          <w:p>
            <w:pPr>
              <w:spacing w:after="20"/>
              <w:ind w:left="20"/>
              <w:jc w:val="both"/>
            </w:pPr>
            <w:r>
              <w:rPr>
                <w:rFonts w:ascii="Times New Roman"/>
                <w:b w:val="false"/>
                <w:i w:val="false"/>
                <w:color w:val="000000"/>
                <w:sz w:val="20"/>
              </w:rPr>
              <w:t>
554833000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 Байқоныс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554833200,</w:t>
            </w:r>
          </w:p>
          <w:p>
            <w:pPr>
              <w:spacing w:after="20"/>
              <w:ind w:left="20"/>
              <w:jc w:val="both"/>
            </w:pPr>
            <w:r>
              <w:rPr>
                <w:rFonts w:ascii="Times New Roman"/>
                <w:b w:val="false"/>
                <w:i w:val="false"/>
                <w:color w:val="000000"/>
                <w:sz w:val="20"/>
              </w:rPr>
              <w:t>
554833000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 Байқоныс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554833300,</w:t>
            </w:r>
          </w:p>
          <w:p>
            <w:pPr>
              <w:spacing w:after="20"/>
              <w:ind w:left="20"/>
              <w:jc w:val="both"/>
            </w:pPr>
            <w:r>
              <w:rPr>
                <w:rFonts w:ascii="Times New Roman"/>
                <w:b w:val="false"/>
                <w:i w:val="false"/>
                <w:color w:val="000000"/>
                <w:sz w:val="20"/>
              </w:rPr>
              <w:t>
554833000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ауылы, Байқоныс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554835100,</w:t>
            </w:r>
          </w:p>
          <w:p>
            <w:pPr>
              <w:spacing w:after="20"/>
              <w:ind w:left="20"/>
              <w:jc w:val="both"/>
            </w:pPr>
            <w:r>
              <w:rPr>
                <w:rFonts w:ascii="Times New Roman"/>
                <w:b w:val="false"/>
                <w:i w:val="false"/>
                <w:color w:val="000000"/>
                <w:sz w:val="20"/>
              </w:rPr>
              <w:t>
554835000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 Береговое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554835200,</w:t>
            </w:r>
          </w:p>
          <w:p>
            <w:pPr>
              <w:spacing w:after="20"/>
              <w:ind w:left="20"/>
              <w:jc w:val="both"/>
            </w:pPr>
            <w:r>
              <w:rPr>
                <w:rFonts w:ascii="Times New Roman"/>
                <w:b w:val="false"/>
                <w:i w:val="false"/>
                <w:color w:val="000000"/>
                <w:sz w:val="20"/>
              </w:rPr>
              <w:t>
554835000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ауылы, Береговое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554835300,</w:t>
            </w:r>
          </w:p>
          <w:p>
            <w:pPr>
              <w:spacing w:after="20"/>
              <w:ind w:left="20"/>
              <w:jc w:val="both"/>
            </w:pPr>
            <w:r>
              <w:rPr>
                <w:rFonts w:ascii="Times New Roman"/>
                <w:b w:val="false"/>
                <w:i w:val="false"/>
                <w:color w:val="000000"/>
                <w:sz w:val="20"/>
              </w:rPr>
              <w:t>
554835000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 Береговое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554835400,</w:t>
            </w:r>
          </w:p>
          <w:p>
            <w:pPr>
              <w:spacing w:after="20"/>
              <w:ind w:left="20"/>
              <w:jc w:val="both"/>
            </w:pPr>
            <w:r>
              <w:rPr>
                <w:rFonts w:ascii="Times New Roman"/>
                <w:b w:val="false"/>
                <w:i w:val="false"/>
                <w:color w:val="000000"/>
                <w:sz w:val="20"/>
              </w:rPr>
              <w:t>
554835000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Осьмерыжск ауылы, Береговой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554839100,</w:t>
            </w:r>
          </w:p>
          <w:p>
            <w:pPr>
              <w:spacing w:after="20"/>
              <w:ind w:left="20"/>
              <w:jc w:val="both"/>
            </w:pPr>
            <w:r>
              <w:rPr>
                <w:rFonts w:ascii="Times New Roman"/>
                <w:b w:val="false"/>
                <w:i w:val="false"/>
                <w:color w:val="000000"/>
                <w:sz w:val="20"/>
              </w:rPr>
              <w:t>
554839000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 Жаңабет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554839300,</w:t>
            </w:r>
          </w:p>
          <w:p>
            <w:pPr>
              <w:spacing w:after="20"/>
              <w:ind w:left="20"/>
              <w:jc w:val="both"/>
            </w:pPr>
            <w:r>
              <w:rPr>
                <w:rFonts w:ascii="Times New Roman"/>
                <w:b w:val="false"/>
                <w:i w:val="false"/>
                <w:color w:val="000000"/>
                <w:sz w:val="20"/>
              </w:rPr>
              <w:t>
554839000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 Жаңабет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554843100,</w:t>
            </w:r>
          </w:p>
          <w:p>
            <w:pPr>
              <w:spacing w:after="20"/>
              <w:ind w:left="20"/>
              <w:jc w:val="both"/>
            </w:pPr>
            <w:r>
              <w:rPr>
                <w:rFonts w:ascii="Times New Roman"/>
                <w:b w:val="false"/>
                <w:i w:val="false"/>
                <w:color w:val="000000"/>
                <w:sz w:val="20"/>
              </w:rPr>
              <w:t>
554843000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 Алтай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554843700,</w:t>
            </w:r>
          </w:p>
          <w:p>
            <w:pPr>
              <w:spacing w:after="20"/>
              <w:ind w:left="20"/>
              <w:jc w:val="both"/>
            </w:pPr>
            <w:r>
              <w:rPr>
                <w:rFonts w:ascii="Times New Roman"/>
                <w:b w:val="false"/>
                <w:i w:val="false"/>
                <w:color w:val="000000"/>
                <w:sz w:val="20"/>
              </w:rPr>
              <w:t>
554843000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Фрументьевка ауылы, Алтай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554845100,</w:t>
            </w:r>
          </w:p>
          <w:p>
            <w:pPr>
              <w:spacing w:after="20"/>
              <w:ind w:left="20"/>
              <w:jc w:val="both"/>
            </w:pPr>
            <w:r>
              <w:rPr>
                <w:rFonts w:ascii="Times New Roman"/>
                <w:b w:val="false"/>
                <w:i w:val="false"/>
                <w:color w:val="000000"/>
                <w:sz w:val="20"/>
              </w:rPr>
              <w:t>
554845000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 Әулиеағаш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554845200,</w:t>
            </w:r>
          </w:p>
          <w:p>
            <w:pPr>
              <w:spacing w:after="20"/>
              <w:ind w:left="20"/>
              <w:jc w:val="both"/>
            </w:pPr>
            <w:r>
              <w:rPr>
                <w:rFonts w:ascii="Times New Roman"/>
                <w:b w:val="false"/>
                <w:i w:val="false"/>
                <w:color w:val="000000"/>
                <w:sz w:val="20"/>
              </w:rPr>
              <w:t>
554845000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 Әулиеағаш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554847100,</w:t>
            </w:r>
          </w:p>
          <w:p>
            <w:pPr>
              <w:spacing w:after="20"/>
              <w:ind w:left="20"/>
              <w:jc w:val="both"/>
            </w:pPr>
            <w:r>
              <w:rPr>
                <w:rFonts w:ascii="Times New Roman"/>
                <w:b w:val="false"/>
                <w:i w:val="false"/>
                <w:color w:val="000000"/>
                <w:sz w:val="20"/>
              </w:rPr>
              <w:t>
554847000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Қоржынқөл ауылы, Жаңақұрылыс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554847200,</w:t>
            </w:r>
          </w:p>
          <w:p>
            <w:pPr>
              <w:spacing w:after="20"/>
              <w:ind w:left="20"/>
              <w:jc w:val="both"/>
            </w:pPr>
            <w:r>
              <w:rPr>
                <w:rFonts w:ascii="Times New Roman"/>
                <w:b w:val="false"/>
                <w:i w:val="false"/>
                <w:color w:val="000000"/>
                <w:sz w:val="20"/>
              </w:rPr>
              <w:t>
554847000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 Жаңақұрылыс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554847400,</w:t>
            </w:r>
          </w:p>
          <w:p>
            <w:pPr>
              <w:spacing w:after="20"/>
              <w:ind w:left="20"/>
              <w:jc w:val="both"/>
            </w:pPr>
            <w:r>
              <w:rPr>
                <w:rFonts w:ascii="Times New Roman"/>
                <w:b w:val="false"/>
                <w:i w:val="false"/>
                <w:color w:val="000000"/>
                <w:sz w:val="20"/>
              </w:rPr>
              <w:t>
554847000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 Жаңақұрылыс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554847500,</w:t>
            </w:r>
          </w:p>
          <w:p>
            <w:pPr>
              <w:spacing w:after="20"/>
              <w:ind w:left="20"/>
              <w:jc w:val="both"/>
            </w:pPr>
            <w:r>
              <w:rPr>
                <w:rFonts w:ascii="Times New Roman"/>
                <w:b w:val="false"/>
                <w:i w:val="false"/>
                <w:color w:val="000000"/>
                <w:sz w:val="20"/>
              </w:rPr>
              <w:t>
554847000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 Жаңақұрылыс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554849100,</w:t>
            </w:r>
          </w:p>
          <w:p>
            <w:pPr>
              <w:spacing w:after="20"/>
              <w:ind w:left="20"/>
              <w:jc w:val="both"/>
            </w:pPr>
            <w:r>
              <w:rPr>
                <w:rFonts w:ascii="Times New Roman"/>
                <w:b w:val="false"/>
                <w:i w:val="false"/>
                <w:color w:val="000000"/>
                <w:sz w:val="20"/>
              </w:rPr>
              <w:t>
554849000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 Ивановка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554849200,</w:t>
            </w:r>
          </w:p>
          <w:p>
            <w:pPr>
              <w:spacing w:after="20"/>
              <w:ind w:left="20"/>
              <w:jc w:val="both"/>
            </w:pPr>
            <w:r>
              <w:rPr>
                <w:rFonts w:ascii="Times New Roman"/>
                <w:b w:val="false"/>
                <w:i w:val="false"/>
                <w:color w:val="000000"/>
                <w:sz w:val="20"/>
              </w:rPr>
              <w:t>
554849000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Новоспасовка ауылы, Ивановка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554853100,</w:t>
            </w:r>
          </w:p>
          <w:p>
            <w:pPr>
              <w:spacing w:after="20"/>
              <w:ind w:left="20"/>
              <w:jc w:val="both"/>
            </w:pPr>
            <w:r>
              <w:rPr>
                <w:rFonts w:ascii="Times New Roman"/>
                <w:b w:val="false"/>
                <w:i w:val="false"/>
                <w:color w:val="000000"/>
                <w:sz w:val="20"/>
              </w:rPr>
              <w:t>
554853000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 Калиновка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554853300,</w:t>
            </w:r>
          </w:p>
          <w:p>
            <w:pPr>
              <w:spacing w:after="20"/>
              <w:ind w:left="20"/>
              <w:jc w:val="both"/>
            </w:pPr>
            <w:r>
              <w:rPr>
                <w:rFonts w:ascii="Times New Roman"/>
                <w:b w:val="false"/>
                <w:i w:val="false"/>
                <w:color w:val="000000"/>
                <w:sz w:val="20"/>
              </w:rPr>
              <w:t>
554853000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Қызылдау ауылы, Калиновка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554859100,</w:t>
            </w:r>
          </w:p>
          <w:p>
            <w:pPr>
              <w:spacing w:after="20"/>
              <w:ind w:left="20"/>
              <w:jc w:val="both"/>
            </w:pPr>
            <w:r>
              <w:rPr>
                <w:rFonts w:ascii="Times New Roman"/>
                <w:b w:val="false"/>
                <w:i w:val="false"/>
                <w:color w:val="000000"/>
                <w:sz w:val="20"/>
              </w:rPr>
              <w:t>
554859000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Октябрь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554859500,</w:t>
            </w:r>
          </w:p>
          <w:p>
            <w:pPr>
              <w:spacing w:after="20"/>
              <w:ind w:left="20"/>
              <w:jc w:val="both"/>
            </w:pPr>
            <w:r>
              <w:rPr>
                <w:rFonts w:ascii="Times New Roman"/>
                <w:b w:val="false"/>
                <w:i w:val="false"/>
                <w:color w:val="000000"/>
                <w:sz w:val="20"/>
              </w:rPr>
              <w:t>
554859000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 Октябрь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554863100,</w:t>
            </w:r>
          </w:p>
          <w:p>
            <w:pPr>
              <w:spacing w:after="20"/>
              <w:ind w:left="20"/>
              <w:jc w:val="both"/>
            </w:pPr>
            <w:r>
              <w:rPr>
                <w:rFonts w:ascii="Times New Roman"/>
                <w:b w:val="false"/>
                <w:i w:val="false"/>
                <w:color w:val="000000"/>
                <w:sz w:val="20"/>
              </w:rPr>
              <w:t>
554863000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ауылы, Песчан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554863300,</w:t>
            </w:r>
          </w:p>
          <w:p>
            <w:pPr>
              <w:spacing w:after="20"/>
              <w:ind w:left="20"/>
              <w:jc w:val="both"/>
            </w:pPr>
            <w:r>
              <w:rPr>
                <w:rFonts w:ascii="Times New Roman"/>
                <w:b w:val="false"/>
                <w:i w:val="false"/>
                <w:color w:val="000000"/>
                <w:sz w:val="20"/>
              </w:rPr>
              <w:t>
554863000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Қарасуық ауылы, Песчан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554865100,</w:t>
            </w:r>
          </w:p>
          <w:p>
            <w:pPr>
              <w:spacing w:after="20"/>
              <w:ind w:left="20"/>
              <w:jc w:val="both"/>
            </w:pPr>
            <w:r>
              <w:rPr>
                <w:rFonts w:ascii="Times New Roman"/>
                <w:b w:val="false"/>
                <w:i w:val="false"/>
                <w:color w:val="000000"/>
                <w:sz w:val="20"/>
              </w:rPr>
              <w:t>
554865000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ауылы, Томарлы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554865200,</w:t>
            </w:r>
          </w:p>
          <w:p>
            <w:pPr>
              <w:spacing w:after="20"/>
              <w:ind w:left="20"/>
              <w:jc w:val="both"/>
            </w:pPr>
            <w:r>
              <w:rPr>
                <w:rFonts w:ascii="Times New Roman"/>
                <w:b w:val="false"/>
                <w:i w:val="false"/>
                <w:color w:val="000000"/>
                <w:sz w:val="20"/>
              </w:rPr>
              <w:t>
554865000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Воронцовка ауылы, Томарлы ауылдық округі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3-кесте. Шалғайдағы жайылымдарда жаю үшін ауыл шаруашылығы жануарлары басының саны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кенттің, ауылдың, ауылдық округтің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Кенттің, ауылдың, ауылдық округтің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ауладағы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554830100,</w:t>
            </w:r>
          </w:p>
          <w:p>
            <w:pPr>
              <w:spacing w:after="20"/>
              <w:ind w:left="20"/>
              <w:jc w:val="both"/>
            </w:pPr>
            <w:r>
              <w:rPr>
                <w:rFonts w:ascii="Times New Roman"/>
                <w:b w:val="false"/>
                <w:i w:val="false"/>
                <w:color w:val="000000"/>
                <w:sz w:val="20"/>
              </w:rPr>
              <w:t>
554830000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ауылы, Тереңкөл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554830200,</w:t>
            </w:r>
          </w:p>
          <w:p>
            <w:pPr>
              <w:spacing w:after="20"/>
              <w:ind w:left="20"/>
              <w:jc w:val="both"/>
            </w:pPr>
            <w:r>
              <w:rPr>
                <w:rFonts w:ascii="Times New Roman"/>
                <w:b w:val="false"/>
                <w:i w:val="false"/>
                <w:color w:val="000000"/>
                <w:sz w:val="20"/>
              </w:rPr>
              <w:t>
554830000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ауылы, Тереңкөл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554830700,</w:t>
            </w:r>
          </w:p>
          <w:p>
            <w:pPr>
              <w:spacing w:after="20"/>
              <w:ind w:left="20"/>
              <w:jc w:val="both"/>
            </w:pPr>
            <w:r>
              <w:rPr>
                <w:rFonts w:ascii="Times New Roman"/>
                <w:b w:val="false"/>
                <w:i w:val="false"/>
                <w:color w:val="000000"/>
                <w:sz w:val="20"/>
              </w:rPr>
              <w:t>
554830000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ауылы, Тереңкөл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554833100,</w:t>
            </w:r>
          </w:p>
          <w:p>
            <w:pPr>
              <w:spacing w:after="20"/>
              <w:ind w:left="20"/>
              <w:jc w:val="both"/>
            </w:pPr>
            <w:r>
              <w:rPr>
                <w:rFonts w:ascii="Times New Roman"/>
                <w:b w:val="false"/>
                <w:i w:val="false"/>
                <w:color w:val="000000"/>
                <w:sz w:val="20"/>
              </w:rPr>
              <w:t>
554833000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 ауылы, Байқоныс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554833200,</w:t>
            </w:r>
          </w:p>
          <w:p>
            <w:pPr>
              <w:spacing w:after="20"/>
              <w:ind w:left="20"/>
              <w:jc w:val="both"/>
            </w:pPr>
            <w:r>
              <w:rPr>
                <w:rFonts w:ascii="Times New Roman"/>
                <w:b w:val="false"/>
                <w:i w:val="false"/>
                <w:color w:val="000000"/>
                <w:sz w:val="20"/>
              </w:rPr>
              <w:t>
554833000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Қызылтаң ауылы, Байқоныс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554833300,</w:t>
            </w:r>
          </w:p>
          <w:p>
            <w:pPr>
              <w:spacing w:after="20"/>
              <w:ind w:left="20"/>
              <w:jc w:val="both"/>
            </w:pPr>
            <w:r>
              <w:rPr>
                <w:rFonts w:ascii="Times New Roman"/>
                <w:b w:val="false"/>
                <w:i w:val="false"/>
                <w:color w:val="000000"/>
                <w:sz w:val="20"/>
              </w:rPr>
              <w:t>
554833000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Тілеубай ауылы, Байқоныс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554835100,</w:t>
            </w:r>
          </w:p>
          <w:p>
            <w:pPr>
              <w:spacing w:after="20"/>
              <w:ind w:left="20"/>
              <w:jc w:val="both"/>
            </w:pPr>
            <w:r>
              <w:rPr>
                <w:rFonts w:ascii="Times New Roman"/>
                <w:b w:val="false"/>
                <w:i w:val="false"/>
                <w:color w:val="000000"/>
                <w:sz w:val="20"/>
              </w:rPr>
              <w:t>
554835000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 ауылы, Береговое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554835200,</w:t>
            </w:r>
          </w:p>
          <w:p>
            <w:pPr>
              <w:spacing w:after="20"/>
              <w:ind w:left="20"/>
              <w:jc w:val="both"/>
            </w:pPr>
            <w:r>
              <w:rPr>
                <w:rFonts w:ascii="Times New Roman"/>
                <w:b w:val="false"/>
                <w:i w:val="false"/>
                <w:color w:val="000000"/>
                <w:sz w:val="20"/>
              </w:rPr>
              <w:t>
554835000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ауылы, Береговое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554835300,</w:t>
            </w:r>
          </w:p>
          <w:p>
            <w:pPr>
              <w:spacing w:after="20"/>
              <w:ind w:left="20"/>
              <w:jc w:val="both"/>
            </w:pPr>
            <w:r>
              <w:rPr>
                <w:rFonts w:ascii="Times New Roman"/>
                <w:b w:val="false"/>
                <w:i w:val="false"/>
                <w:color w:val="000000"/>
                <w:sz w:val="20"/>
              </w:rPr>
              <w:t>
554835000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 Береговое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554835400,</w:t>
            </w:r>
          </w:p>
          <w:p>
            <w:pPr>
              <w:spacing w:after="20"/>
              <w:ind w:left="20"/>
              <w:jc w:val="both"/>
            </w:pPr>
            <w:r>
              <w:rPr>
                <w:rFonts w:ascii="Times New Roman"/>
                <w:b w:val="false"/>
                <w:i w:val="false"/>
                <w:color w:val="000000"/>
                <w:sz w:val="20"/>
              </w:rPr>
              <w:t>
554835000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Осьмерыжск ауылы, Береговой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554839100,</w:t>
            </w:r>
          </w:p>
          <w:p>
            <w:pPr>
              <w:spacing w:after="20"/>
              <w:ind w:left="20"/>
              <w:jc w:val="both"/>
            </w:pPr>
            <w:r>
              <w:rPr>
                <w:rFonts w:ascii="Times New Roman"/>
                <w:b w:val="false"/>
                <w:i w:val="false"/>
                <w:color w:val="000000"/>
                <w:sz w:val="20"/>
              </w:rPr>
              <w:t>
554839000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Жаңабет ауылы, Жаңабет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554839300,</w:t>
            </w:r>
          </w:p>
          <w:p>
            <w:pPr>
              <w:spacing w:after="20"/>
              <w:ind w:left="20"/>
              <w:jc w:val="both"/>
            </w:pPr>
            <w:r>
              <w:rPr>
                <w:rFonts w:ascii="Times New Roman"/>
                <w:b w:val="false"/>
                <w:i w:val="false"/>
                <w:color w:val="000000"/>
                <w:sz w:val="20"/>
              </w:rPr>
              <w:t>
554839000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 Жаңабет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554843100,</w:t>
            </w:r>
          </w:p>
          <w:p>
            <w:pPr>
              <w:spacing w:after="20"/>
              <w:ind w:left="20"/>
              <w:jc w:val="both"/>
            </w:pPr>
            <w:r>
              <w:rPr>
                <w:rFonts w:ascii="Times New Roman"/>
                <w:b w:val="false"/>
                <w:i w:val="false"/>
                <w:color w:val="000000"/>
                <w:sz w:val="20"/>
              </w:rPr>
              <w:t>
554843000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ауылы, Алтай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554843700,</w:t>
            </w:r>
          </w:p>
          <w:p>
            <w:pPr>
              <w:spacing w:after="20"/>
              <w:ind w:left="20"/>
              <w:jc w:val="both"/>
            </w:pPr>
            <w:r>
              <w:rPr>
                <w:rFonts w:ascii="Times New Roman"/>
                <w:b w:val="false"/>
                <w:i w:val="false"/>
                <w:color w:val="000000"/>
                <w:sz w:val="20"/>
              </w:rPr>
              <w:t>
554843000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Фрументьевка ауылы, Алтай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554845100,</w:t>
            </w:r>
          </w:p>
          <w:p>
            <w:pPr>
              <w:spacing w:after="20"/>
              <w:ind w:left="20"/>
              <w:jc w:val="both"/>
            </w:pPr>
            <w:r>
              <w:rPr>
                <w:rFonts w:ascii="Times New Roman"/>
                <w:b w:val="false"/>
                <w:i w:val="false"/>
                <w:color w:val="000000"/>
                <w:sz w:val="20"/>
              </w:rPr>
              <w:t>
554845000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Әулиеағаш ауылы, Әулиеағаш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554845200,</w:t>
            </w:r>
          </w:p>
          <w:p>
            <w:pPr>
              <w:spacing w:after="20"/>
              <w:ind w:left="20"/>
              <w:jc w:val="both"/>
            </w:pPr>
            <w:r>
              <w:rPr>
                <w:rFonts w:ascii="Times New Roman"/>
                <w:b w:val="false"/>
                <w:i w:val="false"/>
                <w:color w:val="000000"/>
                <w:sz w:val="20"/>
              </w:rPr>
              <w:t>
554845000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ауылы, Әулиеағаш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554847100,</w:t>
            </w:r>
          </w:p>
          <w:p>
            <w:pPr>
              <w:spacing w:after="20"/>
              <w:ind w:left="20"/>
              <w:jc w:val="both"/>
            </w:pPr>
            <w:r>
              <w:rPr>
                <w:rFonts w:ascii="Times New Roman"/>
                <w:b w:val="false"/>
                <w:i w:val="false"/>
                <w:color w:val="000000"/>
                <w:sz w:val="20"/>
              </w:rPr>
              <w:t>
554847000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Қоржынқөл ауылы, Жаңақұрылыс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554847200,</w:t>
            </w:r>
          </w:p>
          <w:p>
            <w:pPr>
              <w:spacing w:after="20"/>
              <w:ind w:left="20"/>
              <w:jc w:val="both"/>
            </w:pPr>
            <w:r>
              <w:rPr>
                <w:rFonts w:ascii="Times New Roman"/>
                <w:b w:val="false"/>
                <w:i w:val="false"/>
                <w:color w:val="000000"/>
                <w:sz w:val="20"/>
              </w:rPr>
              <w:t>
554847000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 ауылы, Жаңақұрылыс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554847400,</w:t>
            </w:r>
          </w:p>
          <w:p>
            <w:pPr>
              <w:spacing w:after="20"/>
              <w:ind w:left="20"/>
              <w:jc w:val="both"/>
            </w:pPr>
            <w:r>
              <w:rPr>
                <w:rFonts w:ascii="Times New Roman"/>
                <w:b w:val="false"/>
                <w:i w:val="false"/>
                <w:color w:val="000000"/>
                <w:sz w:val="20"/>
              </w:rPr>
              <w:t>
554847000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 Жаңақұрылыс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554847500,</w:t>
            </w:r>
          </w:p>
          <w:p>
            <w:pPr>
              <w:spacing w:after="20"/>
              <w:ind w:left="20"/>
              <w:jc w:val="both"/>
            </w:pPr>
            <w:r>
              <w:rPr>
                <w:rFonts w:ascii="Times New Roman"/>
                <w:b w:val="false"/>
                <w:i w:val="false"/>
                <w:color w:val="000000"/>
                <w:sz w:val="20"/>
              </w:rPr>
              <w:t>
554847000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 ауылы, Жаңақұрылыс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554849100,</w:t>
            </w:r>
          </w:p>
          <w:p>
            <w:pPr>
              <w:spacing w:after="20"/>
              <w:ind w:left="20"/>
              <w:jc w:val="both"/>
            </w:pPr>
            <w:r>
              <w:rPr>
                <w:rFonts w:ascii="Times New Roman"/>
                <w:b w:val="false"/>
                <w:i w:val="false"/>
                <w:color w:val="000000"/>
                <w:sz w:val="20"/>
              </w:rPr>
              <w:t>
554849000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 Ивановка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554849200,</w:t>
            </w:r>
          </w:p>
          <w:p>
            <w:pPr>
              <w:spacing w:after="20"/>
              <w:ind w:left="20"/>
              <w:jc w:val="both"/>
            </w:pPr>
            <w:r>
              <w:rPr>
                <w:rFonts w:ascii="Times New Roman"/>
                <w:b w:val="false"/>
                <w:i w:val="false"/>
                <w:color w:val="000000"/>
                <w:sz w:val="20"/>
              </w:rPr>
              <w:t>
554849000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Новоспасовка ауылы, Ивановка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554853100,</w:t>
            </w:r>
          </w:p>
          <w:p>
            <w:pPr>
              <w:spacing w:after="20"/>
              <w:ind w:left="20"/>
              <w:jc w:val="both"/>
            </w:pPr>
            <w:r>
              <w:rPr>
                <w:rFonts w:ascii="Times New Roman"/>
                <w:b w:val="false"/>
                <w:i w:val="false"/>
                <w:color w:val="000000"/>
                <w:sz w:val="20"/>
              </w:rPr>
              <w:t>
554853000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 Калиновка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554853300,</w:t>
            </w:r>
          </w:p>
          <w:p>
            <w:pPr>
              <w:spacing w:after="20"/>
              <w:ind w:left="20"/>
              <w:jc w:val="both"/>
            </w:pPr>
            <w:r>
              <w:rPr>
                <w:rFonts w:ascii="Times New Roman"/>
                <w:b w:val="false"/>
                <w:i w:val="false"/>
                <w:color w:val="000000"/>
                <w:sz w:val="20"/>
              </w:rPr>
              <w:t>
554853000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Қызылдау ауылы, Калиновка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554859100,</w:t>
            </w:r>
          </w:p>
          <w:p>
            <w:pPr>
              <w:spacing w:after="20"/>
              <w:ind w:left="20"/>
              <w:jc w:val="both"/>
            </w:pPr>
            <w:r>
              <w:rPr>
                <w:rFonts w:ascii="Times New Roman"/>
                <w:b w:val="false"/>
                <w:i w:val="false"/>
                <w:color w:val="000000"/>
                <w:sz w:val="20"/>
              </w:rPr>
              <w:t>
554859000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ауылы, Октябрь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554859500,</w:t>
            </w:r>
          </w:p>
          <w:p>
            <w:pPr>
              <w:spacing w:after="20"/>
              <w:ind w:left="20"/>
              <w:jc w:val="both"/>
            </w:pPr>
            <w:r>
              <w:rPr>
                <w:rFonts w:ascii="Times New Roman"/>
                <w:b w:val="false"/>
                <w:i w:val="false"/>
                <w:color w:val="000000"/>
                <w:sz w:val="20"/>
              </w:rPr>
              <w:t>
554859000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ауылы, Октябрь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554863100,</w:t>
            </w:r>
          </w:p>
          <w:p>
            <w:pPr>
              <w:spacing w:after="20"/>
              <w:ind w:left="20"/>
              <w:jc w:val="both"/>
            </w:pPr>
            <w:r>
              <w:rPr>
                <w:rFonts w:ascii="Times New Roman"/>
                <w:b w:val="false"/>
                <w:i w:val="false"/>
                <w:color w:val="000000"/>
                <w:sz w:val="20"/>
              </w:rPr>
              <w:t>
554863000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 ауылы, Песчан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554863300,</w:t>
            </w:r>
          </w:p>
          <w:p>
            <w:pPr>
              <w:spacing w:after="20"/>
              <w:ind w:left="20"/>
              <w:jc w:val="both"/>
            </w:pPr>
            <w:r>
              <w:rPr>
                <w:rFonts w:ascii="Times New Roman"/>
                <w:b w:val="false"/>
                <w:i w:val="false"/>
                <w:color w:val="000000"/>
                <w:sz w:val="20"/>
              </w:rPr>
              <w:t>
554863000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Қарасуық ауылы, Песчан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554865100,</w:t>
            </w:r>
          </w:p>
          <w:p>
            <w:pPr>
              <w:spacing w:after="20"/>
              <w:ind w:left="20"/>
              <w:jc w:val="both"/>
            </w:pPr>
            <w:r>
              <w:rPr>
                <w:rFonts w:ascii="Times New Roman"/>
                <w:b w:val="false"/>
                <w:i w:val="false"/>
                <w:color w:val="000000"/>
                <w:sz w:val="20"/>
              </w:rPr>
              <w:t>
554865000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Томарлы ауылы, Томарлы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554865200,</w:t>
            </w:r>
          </w:p>
          <w:p>
            <w:pPr>
              <w:spacing w:after="20"/>
              <w:ind w:left="20"/>
              <w:jc w:val="both"/>
            </w:pPr>
            <w:r>
              <w:rPr>
                <w:rFonts w:ascii="Times New Roman"/>
                <w:b w:val="false"/>
                <w:i w:val="false"/>
                <w:color w:val="000000"/>
                <w:sz w:val="20"/>
              </w:rPr>
              <w:t>
554865000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Воронцовка ауылы, Томарлы ауылдық округі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Атауы "Тереңкөл ауданының жер қатынастары бөлімі" мемлекеттік мекемесі</w:t>
      </w:r>
    </w:p>
    <w:p>
      <w:pPr>
        <w:spacing w:after="0"/>
        <w:ind w:left="0"/>
        <w:jc w:val="both"/>
      </w:pPr>
      <w:r>
        <w:rPr>
          <w:rFonts w:ascii="Times New Roman"/>
          <w:b w:val="false"/>
          <w:i w:val="false"/>
          <w:color w:val="000000"/>
          <w:sz w:val="28"/>
        </w:rPr>
        <w:t>
      Мекенжайы Павлодар облысы, Тереңкөл ауданы, Тереңкөл ауылы, Тәуелсіздік көшесі, 238</w:t>
      </w:r>
    </w:p>
    <w:p>
      <w:pPr>
        <w:spacing w:after="0"/>
        <w:ind w:left="0"/>
        <w:jc w:val="both"/>
      </w:pPr>
      <w:r>
        <w:rPr>
          <w:rFonts w:ascii="Times New Roman"/>
          <w:b w:val="false"/>
          <w:i w:val="false"/>
          <w:color w:val="000000"/>
          <w:sz w:val="28"/>
        </w:rPr>
        <w:t>
      Телефоны 8 (71833) 21-1-78, 21-9-29</w:t>
      </w:r>
    </w:p>
    <w:p>
      <w:pPr>
        <w:spacing w:after="0"/>
        <w:ind w:left="0"/>
        <w:jc w:val="both"/>
      </w:pPr>
      <w:r>
        <w:rPr>
          <w:rFonts w:ascii="Times New Roman"/>
          <w:b w:val="false"/>
          <w:i w:val="false"/>
          <w:color w:val="000000"/>
          <w:sz w:val="28"/>
        </w:rPr>
        <w:t>
      Электрондық поштасының мекенжайы zemotdelterenkol21178@mail.ru</w:t>
      </w:r>
    </w:p>
    <w:p>
      <w:pPr>
        <w:spacing w:after="0"/>
        <w:ind w:left="0"/>
        <w:jc w:val="both"/>
      </w:pPr>
      <w:r>
        <w:rPr>
          <w:rFonts w:ascii="Times New Roman"/>
          <w:b w:val="false"/>
          <w:i w:val="false"/>
          <w:color w:val="000000"/>
          <w:sz w:val="28"/>
        </w:rPr>
        <w:t xml:space="preserve">
      Басшы немесе оның міндетін атқарушы адам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қолтаңбасы) (аты, әкесінің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9"/>
    <w:p>
      <w:pPr>
        <w:spacing w:after="0"/>
        <w:ind w:left="0"/>
        <w:jc w:val="left"/>
      </w:pPr>
      <w:r>
        <w:rPr>
          <w:rFonts w:ascii="Times New Roman"/>
          <w:b/>
          <w:i w:val="false"/>
          <w:color w:val="000000"/>
        </w:rPr>
        <w:t xml:space="preserve"> Ұсынылатын жайылым айналымдарының схемалары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Учаскелердің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учаске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маусым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0"/>
    <w:p>
      <w:pPr>
        <w:spacing w:after="0"/>
        <w:ind w:left="0"/>
        <w:jc w:val="left"/>
      </w:pPr>
      <w:r>
        <w:rPr>
          <w:rFonts w:ascii="Times New Roman"/>
          <w:b/>
          <w:i w:val="false"/>
          <w:color w:val="000000"/>
        </w:rPr>
        <w:t xml:space="preserve"> Әкімшілік-аумақтық бірлік аумағында жайылымдардың жер санаттары бөлінісінде</w:t>
      </w:r>
      <w:r>
        <w:br/>
      </w:r>
      <w:r>
        <w:rPr>
          <w:rFonts w:ascii="Times New Roman"/>
          <w:b/>
          <w:i w:val="false"/>
          <w:color w:val="000000"/>
        </w:rPr>
        <w:t>орналасу схемасы (картасы), онда жайылымдардың шекаралары, алаңдары мен</w:t>
      </w:r>
      <w:r>
        <w:br/>
      </w:r>
      <w:r>
        <w:rPr>
          <w:rFonts w:ascii="Times New Roman"/>
          <w:b/>
          <w:i w:val="false"/>
          <w:color w:val="000000"/>
        </w:rPr>
        <w:t>түрлері, оның ішінде шалғайдағы, маусымдық, құрғақ және екпе жайылымдар, жер</w:t>
      </w:r>
      <w:r>
        <w:br/>
      </w:r>
      <w:r>
        <w:rPr>
          <w:rFonts w:ascii="Times New Roman"/>
          <w:b/>
          <w:i w:val="false"/>
          <w:color w:val="000000"/>
        </w:rPr>
        <w:t>учаскесіне құқық белгілейтін және сәйкестендіру құжаттарының негізінде олардың</w:t>
      </w:r>
      <w:r>
        <w:br/>
      </w:r>
      <w:r>
        <w:rPr>
          <w:rFonts w:ascii="Times New Roman"/>
          <w:b/>
          <w:i w:val="false"/>
          <w:color w:val="000000"/>
        </w:rPr>
        <w:t>меншік иелері немесе жер пайдаланушылар туралы мәліметтер көрсетіледі</w:t>
      </w:r>
    </w:p>
    <w:bookmarkEnd w:id="10"/>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11"/>
    <w:p>
      <w:pPr>
        <w:spacing w:after="0"/>
        <w:ind w:left="0"/>
        <w:jc w:val="left"/>
      </w:pPr>
      <w:r>
        <w:rPr>
          <w:rFonts w:ascii="Times New Roman"/>
          <w:b/>
          <w:i w:val="false"/>
          <w:color w:val="000000"/>
        </w:rPr>
        <w:t xml:space="preserve"> Жеке ауладағы ауыл шаруашылығы жануарларын жаю бойынша халықтың</w:t>
      </w:r>
      <w:r>
        <w:br/>
      </w:r>
      <w:r>
        <w:rPr>
          <w:rFonts w:ascii="Times New Roman"/>
          <w:b/>
          <w:i w:val="false"/>
          <w:color w:val="000000"/>
        </w:rPr>
        <w:t>мұқтаждығына арналған жайылымдар, оның ішінде қоғамдық жайылымдар</w:t>
      </w:r>
      <w:r>
        <w:br/>
      </w:r>
      <w:r>
        <w:rPr>
          <w:rFonts w:ascii="Times New Roman"/>
          <w:b/>
          <w:i w:val="false"/>
          <w:color w:val="000000"/>
        </w:rPr>
        <w:t>белгіленген схема (карта), онда жеке ауладағы ауыл шаруашылығы жануарларын жаю</w:t>
      </w:r>
      <w:r>
        <w:br/>
      </w:r>
      <w:r>
        <w:rPr>
          <w:rFonts w:ascii="Times New Roman"/>
          <w:b/>
          <w:i w:val="false"/>
          <w:color w:val="000000"/>
        </w:rPr>
        <w:t>бойынша халықтың мұқтаждығына арналған жайылымдардың, оның ішінде</w:t>
      </w:r>
      <w:r>
        <w:br/>
      </w:r>
      <w:r>
        <w:rPr>
          <w:rFonts w:ascii="Times New Roman"/>
          <w:b/>
          <w:i w:val="false"/>
          <w:color w:val="000000"/>
        </w:rPr>
        <w:t>қоғамдық жайылымдардың шекаралары мен алаңдары көрсетіледі</w:t>
      </w:r>
    </w:p>
    <w:bookmarkEnd w:id="11"/>
    <w:p>
      <w:pPr>
        <w:spacing w:after="0"/>
        <w:ind w:left="0"/>
        <w:jc w:val="left"/>
      </w:pP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12"/>
    <w:p>
      <w:pPr>
        <w:spacing w:after="0"/>
        <w:ind w:left="0"/>
        <w:jc w:val="left"/>
      </w:pPr>
      <w:r>
        <w:rPr>
          <w:rFonts w:ascii="Times New Roman"/>
          <w:b/>
          <w:i w:val="false"/>
          <w:color w:val="000000"/>
        </w:rPr>
        <w:t xml:space="preserve"> Ұсынылатын жайылым айналымдарының схемалары көрсетілген схема</w:t>
      </w:r>
      <w:r>
        <w:br/>
      </w:r>
      <w:r>
        <w:rPr>
          <w:rFonts w:ascii="Times New Roman"/>
          <w:b/>
          <w:i w:val="false"/>
          <w:color w:val="000000"/>
        </w:rPr>
        <w:t>(карта), онда жайылымдарды геоботаникалық зерттеп-қарау негізінде</w:t>
      </w:r>
      <w:r>
        <w:br/>
      </w:r>
      <w:r>
        <w:rPr>
          <w:rFonts w:ascii="Times New Roman"/>
          <w:b/>
          <w:i w:val="false"/>
          <w:color w:val="000000"/>
        </w:rPr>
        <w:t>ұсынылатын жайылым айналымдарының схемалары көрсетіледі</w:t>
      </w:r>
    </w:p>
    <w:bookmarkEnd w:id="12"/>
    <w:p>
      <w:pPr>
        <w:spacing w:after="0"/>
        <w:ind w:left="0"/>
        <w:jc w:val="left"/>
      </w:pPr>
      <w:r>
        <w:br/>
      </w:r>
    </w:p>
    <w:p>
      <w:pPr>
        <w:spacing w:after="0"/>
        <w:ind w:left="0"/>
        <w:jc w:val="both"/>
      </w:pPr>
      <w:r>
        <w:drawing>
          <wp:inline distT="0" distB="0" distL="0" distR="0">
            <wp:extent cx="7810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6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13"/>
    <w:p>
      <w:pPr>
        <w:spacing w:after="0"/>
        <w:ind w:left="0"/>
        <w:jc w:val="left"/>
      </w:pPr>
      <w:r>
        <w:rPr>
          <w:rFonts w:ascii="Times New Roman"/>
          <w:b/>
          <w:i w:val="false"/>
          <w:color w:val="000000"/>
        </w:rPr>
        <w:t xml:space="preserve"> Ауыл шаруашылығы жануарларын айдауға арналған сервитуттар,</w:t>
      </w:r>
      <w:r>
        <w:br/>
      </w:r>
      <w:r>
        <w:rPr>
          <w:rFonts w:ascii="Times New Roman"/>
          <w:b/>
          <w:i w:val="false"/>
          <w:color w:val="000000"/>
        </w:rPr>
        <w:t>мал айдайтын трассалар және жайылымдық инфрақұрылымның өзге де</w:t>
      </w:r>
      <w:r>
        <w:br/>
      </w:r>
      <w:r>
        <w:rPr>
          <w:rFonts w:ascii="Times New Roman"/>
          <w:b/>
          <w:i w:val="false"/>
          <w:color w:val="000000"/>
        </w:rPr>
        <w:t>объектілері, сондай-ақ мал қорымдары (биометриялық шұңқырлар) белгіленетін</w:t>
      </w:r>
      <w:r>
        <w:br/>
      </w:r>
      <w:r>
        <w:rPr>
          <w:rFonts w:ascii="Times New Roman"/>
          <w:b/>
          <w:i w:val="false"/>
          <w:color w:val="000000"/>
        </w:rPr>
        <w:t>схема (карта), онда ауыл шаруашылығы жануарларын айдауға арналған сервитуттар,</w:t>
      </w:r>
      <w:r>
        <w:br/>
      </w:r>
      <w:r>
        <w:rPr>
          <w:rFonts w:ascii="Times New Roman"/>
          <w:b/>
          <w:i w:val="false"/>
          <w:color w:val="000000"/>
        </w:rPr>
        <w:t>мал айдайтын трассалар, жайылымдық инфрақұрылым объектілері, мал</w:t>
      </w:r>
      <w:r>
        <w:br/>
      </w:r>
      <w:r>
        <w:rPr>
          <w:rFonts w:ascii="Times New Roman"/>
          <w:b/>
          <w:i w:val="false"/>
          <w:color w:val="000000"/>
        </w:rPr>
        <w:t>қорымдарының (биометриялық шұңқырлардың) орналасқан жері көрсетіледі</w:t>
      </w:r>
    </w:p>
    <w:bookmarkEnd w:id="13"/>
    <w:p>
      <w:pPr>
        <w:spacing w:after="0"/>
        <w:ind w:left="0"/>
        <w:jc w:val="left"/>
      </w:pPr>
      <w:r>
        <w:br/>
      </w:r>
    </w:p>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4"/>
    <w:p>
      <w:pPr>
        <w:spacing w:after="0"/>
        <w:ind w:left="0"/>
        <w:jc w:val="left"/>
      </w:pPr>
      <w:r>
        <w:rPr>
          <w:rFonts w:ascii="Times New Roman"/>
          <w:b/>
          <w:i w:val="false"/>
          <w:color w:val="000000"/>
        </w:rPr>
        <w:t xml:space="preserve"> Жайылымды пайдаланушыларға жер пайдалануға берілуі</w:t>
      </w:r>
      <w:r>
        <w:br/>
      </w:r>
      <w:r>
        <w:rPr>
          <w:rFonts w:ascii="Times New Roman"/>
          <w:b/>
          <w:i w:val="false"/>
          <w:color w:val="000000"/>
        </w:rPr>
        <w:t>мүмкін жайылымдар белгіленген схема (карта)</w:t>
      </w:r>
    </w:p>
    <w:bookmarkEnd w:id="14"/>
    <w:p>
      <w:pPr>
        <w:spacing w:after="0"/>
        <w:ind w:left="0"/>
        <w:jc w:val="left"/>
      </w:pPr>
      <w:r>
        <w:br/>
      </w:r>
    </w:p>
    <w:p>
      <w:pPr>
        <w:spacing w:after="0"/>
        <w:ind w:left="0"/>
        <w:jc w:val="both"/>
      </w:pPr>
      <w:r>
        <w:drawing>
          <wp:inline distT="0" distB="0" distL="0" distR="0">
            <wp:extent cx="78105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5"/>
    <w:p>
      <w:pPr>
        <w:spacing w:after="0"/>
        <w:ind w:left="0"/>
        <w:jc w:val="left"/>
      </w:pPr>
      <w:r>
        <w:rPr>
          <w:rFonts w:ascii="Times New Roman"/>
          <w:b/>
          <w:i w:val="false"/>
          <w:color w:val="000000"/>
        </w:rPr>
        <w:t xml:space="preserve"> Халықтың жеке ауласындағы ауыл шаруашылығы жануарларын</w:t>
      </w:r>
      <w:r>
        <w:br/>
      </w:r>
      <w:r>
        <w:rPr>
          <w:rFonts w:ascii="Times New Roman"/>
          <w:b/>
          <w:i w:val="false"/>
          <w:color w:val="000000"/>
        </w:rPr>
        <w:t>жаю жөніндегі мұқтаждықтарын қанағаттандыру мақсатында резервке</w:t>
      </w:r>
      <w:r>
        <w:br/>
      </w:r>
      <w:r>
        <w:rPr>
          <w:rFonts w:ascii="Times New Roman"/>
          <w:b/>
          <w:i w:val="false"/>
          <w:color w:val="000000"/>
        </w:rPr>
        <w:t>алынуға жататын жайылымдарды белгілейтін схема (карта), онда жеке ауланың</w:t>
      </w:r>
      <w:r>
        <w:br/>
      </w:r>
      <w:r>
        <w:rPr>
          <w:rFonts w:ascii="Times New Roman"/>
          <w:b/>
          <w:i w:val="false"/>
          <w:color w:val="000000"/>
        </w:rPr>
        <w:t>ауыл шаруашылығы жануарларын жаю жөніндегі халықтың мұқтаждықтарын</w:t>
      </w:r>
      <w:r>
        <w:br/>
      </w:r>
      <w:r>
        <w:rPr>
          <w:rFonts w:ascii="Times New Roman"/>
          <w:b/>
          <w:i w:val="false"/>
          <w:color w:val="000000"/>
        </w:rPr>
        <w:t>қанағаттандыру мақсатында резервке алынуға жататын жайылымдардың</w:t>
      </w:r>
      <w:r>
        <w:br/>
      </w:r>
      <w:r>
        <w:rPr>
          <w:rFonts w:ascii="Times New Roman"/>
          <w:b/>
          <w:i w:val="false"/>
          <w:color w:val="000000"/>
        </w:rPr>
        <w:t>шекаралары мен алаңдары көрсетіледі</w:t>
      </w:r>
    </w:p>
    <w:bookmarkEnd w:id="15"/>
    <w:p>
      <w:pPr>
        <w:spacing w:after="0"/>
        <w:ind w:left="0"/>
        <w:jc w:val="left"/>
      </w:pPr>
      <w:r>
        <w:br/>
      </w:r>
    </w:p>
    <w:p>
      <w:pPr>
        <w:spacing w:after="0"/>
        <w:ind w:left="0"/>
        <w:jc w:val="both"/>
      </w:pPr>
      <w:r>
        <w:drawing>
          <wp:inline distT="0" distB="0" distL="0" distR="0">
            <wp:extent cx="78105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16"/>
    <w:p>
      <w:pPr>
        <w:spacing w:after="0"/>
        <w:ind w:left="0"/>
        <w:jc w:val="left"/>
      </w:pPr>
      <w:r>
        <w:rPr>
          <w:rFonts w:ascii="Times New Roman"/>
          <w:b/>
          <w:i w:val="false"/>
          <w:color w:val="000000"/>
        </w:rPr>
        <w:t xml:space="preserve"> Суды тұтыну нормасына сәйкес жасалған су көздеріне (көлдерге, өзендерге,</w:t>
      </w:r>
      <w:r>
        <w:br/>
      </w:r>
      <w:r>
        <w:rPr>
          <w:rFonts w:ascii="Times New Roman"/>
          <w:b/>
          <w:i w:val="false"/>
          <w:color w:val="000000"/>
        </w:rPr>
        <w:t>тоғандарға, қазандарға, суару немесе суландыру каналдарына, құбырлы немесе</w:t>
      </w:r>
      <w:r>
        <w:br/>
      </w:r>
      <w:r>
        <w:rPr>
          <w:rFonts w:ascii="Times New Roman"/>
          <w:b/>
          <w:i w:val="false"/>
          <w:color w:val="000000"/>
        </w:rPr>
        <w:t>шахта құдықтарына) қол жеткізу схемасы, онда жануарлардың</w:t>
      </w:r>
      <w:r>
        <w:br/>
      </w:r>
      <w:r>
        <w:rPr>
          <w:rFonts w:ascii="Times New Roman"/>
          <w:b/>
          <w:i w:val="false"/>
          <w:color w:val="000000"/>
        </w:rPr>
        <w:t>су көздеріне қарай жүріп-тұру маршруттары көрсетіледі</w:t>
      </w:r>
    </w:p>
    <w:bookmarkEnd w:id="16"/>
    <w:p>
      <w:pPr>
        <w:spacing w:after="0"/>
        <w:ind w:left="0"/>
        <w:jc w:val="left"/>
      </w:pPr>
      <w:r>
        <w:br/>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7"/>
    <w:p>
      <w:pPr>
        <w:spacing w:after="0"/>
        <w:ind w:left="0"/>
        <w:jc w:val="left"/>
      </w:pPr>
      <w:r>
        <w:rPr>
          <w:rFonts w:ascii="Times New Roman"/>
          <w:b/>
          <w:i w:val="false"/>
          <w:color w:val="000000"/>
        </w:rPr>
        <w:t xml:space="preserve"> Ауыл шаруашылығы жануарларының басын шалғайдағы</w:t>
      </w:r>
      <w:r>
        <w:br/>
      </w:r>
      <w:r>
        <w:rPr>
          <w:rFonts w:ascii="Times New Roman"/>
          <w:b/>
          <w:i w:val="false"/>
          <w:color w:val="000000"/>
        </w:rPr>
        <w:t>жайылымдарға орналастыру схемасы, онда ауыл шаруашылығы</w:t>
      </w:r>
      <w:r>
        <w:br/>
      </w:r>
      <w:r>
        <w:rPr>
          <w:rFonts w:ascii="Times New Roman"/>
          <w:b/>
          <w:i w:val="false"/>
          <w:color w:val="000000"/>
        </w:rPr>
        <w:t>жануарларының басын орналастыруға арналған шалғайдағы</w:t>
      </w:r>
      <w:r>
        <w:br/>
      </w:r>
      <w:r>
        <w:rPr>
          <w:rFonts w:ascii="Times New Roman"/>
          <w:b/>
          <w:i w:val="false"/>
          <w:color w:val="000000"/>
        </w:rPr>
        <w:t>жайылымдардың шекаралары мен алаңдары көрсетіледі</w:t>
      </w:r>
    </w:p>
    <w:bookmarkEnd w:id="17"/>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2025 - 2029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 2025</w:t>
            </w:r>
            <w:r>
              <w:br/>
            </w:r>
            <w:r>
              <w:rPr>
                <w:rFonts w:ascii="Times New Roman"/>
                <w:b w:val="false"/>
                <w:i w:val="false"/>
                <w:color w:val="000000"/>
                <w:sz w:val="20"/>
              </w:rPr>
              <w:t>жылғы 5 наурыздағы</w:t>
            </w:r>
            <w:r>
              <w:br/>
            </w:r>
            <w:r>
              <w:rPr>
                <w:rFonts w:ascii="Times New Roman"/>
                <w:b w:val="false"/>
                <w:i w:val="false"/>
                <w:color w:val="000000"/>
                <w:sz w:val="20"/>
              </w:rPr>
              <w:t>№ 7/27 шешіміне</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 w:id="18"/>
    <w:p>
      <w:pPr>
        <w:spacing w:after="0"/>
        <w:ind w:left="0"/>
        <w:jc w:val="left"/>
      </w:pPr>
      <w:r>
        <w:rPr>
          <w:rFonts w:ascii="Times New Roman"/>
          <w:b/>
          <w:i w:val="false"/>
          <w:color w:val="000000"/>
        </w:rPr>
        <w:t xml:space="preserve"> Ауылдық округке кіретін ауылдық елді мекендер арасында жайылымдарды</w:t>
      </w:r>
      <w:r>
        <w:br/>
      </w:r>
      <w:r>
        <w:rPr>
          <w:rFonts w:ascii="Times New Roman"/>
          <w:b/>
          <w:i w:val="false"/>
          <w:color w:val="000000"/>
        </w:rPr>
        <w:t>жобалық бөлу (қайта бөлу), онда жайылымдармен қамтамасыз етілмеген</w:t>
      </w:r>
      <w:r>
        <w:br/>
      </w:r>
      <w:r>
        <w:rPr>
          <w:rFonts w:ascii="Times New Roman"/>
          <w:b/>
          <w:i w:val="false"/>
          <w:color w:val="000000"/>
        </w:rPr>
        <w:t>жеке және заңды тұлғалардың ауыл шаруашылығы жануарларының</w:t>
      </w:r>
      <w:r>
        <w:br/>
      </w:r>
      <w:r>
        <w:rPr>
          <w:rFonts w:ascii="Times New Roman"/>
          <w:b/>
          <w:i w:val="false"/>
          <w:color w:val="000000"/>
        </w:rPr>
        <w:t>басы үшін ауылдық округтің ауылдық елді мекендері арасында</w:t>
      </w:r>
      <w:r>
        <w:br/>
      </w:r>
      <w:r>
        <w:rPr>
          <w:rFonts w:ascii="Times New Roman"/>
          <w:b/>
          <w:i w:val="false"/>
          <w:color w:val="000000"/>
        </w:rPr>
        <w:t>жайылымдарды бөлу (қайта бөлу) схемасы көрсетіледі</w:t>
      </w:r>
    </w:p>
    <w:bookmarkEnd w:id="18"/>
    <w:p>
      <w:pPr>
        <w:spacing w:after="0"/>
        <w:ind w:left="0"/>
        <w:jc w:val="left"/>
      </w:pPr>
      <w:r>
        <w:br/>
      </w:r>
    </w:p>
    <w:p>
      <w:pPr>
        <w:spacing w:after="0"/>
        <w:ind w:left="0"/>
        <w:jc w:val="both"/>
      </w:pPr>
      <w:r>
        <w:drawing>
          <wp:inline distT="0" distB="0" distL="0" distR="0">
            <wp:extent cx="78105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51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