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8ce7" w14:textId="0b98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Ефремовка ауылдық округі әкімінің 2025 жылғы 17 наурыздағы № 1-03-01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сәйкес,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ауданы Ефремовка ауылдық округінің Ефремовка ауылының аумағында жер пайдаланушылардан және жер иеленушілерден жер учаскелерін алып қоймай шектеулі нысаналы пайдалану құқығы (қауымдық сервитут)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Ефремовка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Гапу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Ефремовка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"17"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1-03-01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(кабель) канализациясының құбыр желісін жүргізу және пайдалану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ауылы, Ефремовка ауылдық округі, Павлодар ауданы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