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724bf" w14:textId="54724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Успен аудандық мәслихатының 2024 жылғы 20 желтоқсандағы № 133/27 "2025 - 2027 жылдарға арналған Успен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Успен аудандық мәслихатының 2025 жылғы 30 сәуірдегі № 155/32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Успен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Успен аудандық мәслихатының 2024 жылғы 20 желтоқсандағы № 133/27 "2025 - 2027 жылдарға арналған Успен аудандық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актілердің мемлекеттік тізілімінде № 204554 болып тіркелген)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2025 - 2027 жылдарға арналған Успен аудандық бюджеті тиісінше 1, 2, 3-қосымшаларына сәйкес, соның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- 3 429 069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- 1 081 296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- 8 472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- 5 970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- 2 333 331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- 3 507 871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- 44 632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- 92 402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- 47 770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- нөлге тең;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-123 434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- 123 434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2025 жылға арналған Успен аудандық бюджетінде ауылдық округтердің бюджеттеріне нысаналы ағымдағы трансферттер келесі мөлшерлерде көзделсін: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587 мың теңге -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4 040 мың теңге - елді мекендердегі көшелерді жарықтандыруға;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43 751 мың теңге - елді мекендерді абаттандыру және көгалдандыру жөніндегі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230 820 мың теңге - аудандық маңызы бар қалаларда, ауылдарда, кенттерде, ауылдық округтерде автомобиль жолдарын күрделі және орташа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268 190 мың теңге - "Ауыл-Ел бесігі" жобасы шеңберінде ауылдық елді мекендердегі әлеуметтік және инженерлік инфрақұрылым бойынша іс-шараларды іске асыруға.";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Успен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Бараисов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30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155/32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133/27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Успен ауданының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3 429 069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2 328 921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2 328 921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3 507 871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-123 434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