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dcb3" w14:textId="e90d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Успен ауылдық округі әкімінің 2025 жылғы 14 қаңтардағы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35–бабы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Успен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Успен ауылдық округінің аумағында жер пайдаланушылардан жер учаскелері алынбай қауымдық сервитут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кабелді кәрізді орналастыру және қызмет көрсету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ауылы, Успен ауылдық округі, Успен аудыны,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