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600e" w14:textId="4d36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қаласының мектепке дейiнгi ұйымдарында мектепке дейiнгi тәрбие мен оқытуға мемлекеттiк бiлiм беру тапсырысын, ата-ана төлемақысының мөлшерiн бекiту туралы" 2022 жылғы 20 шілдедегі № 3/342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2025 жылғы 6 қаңтардағы № 1/4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Алматы қаласының әкiмдiгi ҚАУЛЫ ЕТЕДI: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"Алматы қаласының мектепке дейiнгi ұйымдарында мектепке дейiнгi тәрбие мен оқытуға мемлекеттiк бiлiм беру тапсырысын, ата-ана төлемақысының мөлшерiн бекiту туралы" 2022 жылғы 20 шілдедегі № 3/342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28868 болып тіркелген)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әкiмiнiң жетекшілік ететін орынбасарына жүктелсiн.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енгiзiледі.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"6" қаңтардағы № 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шілдедегі № 3/342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мектепке дейiнгi ұйымдарында мектепке дейiнгi тәрбие мен оқытуға мемлекеттiк бiлiм беру тапсырысы, ата-ана төлемақысының мөлшерi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ұйымның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шығыстардың орташа құны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Бөбекжай-балабақша (мемлекеттік)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Бөбекжай-балабақша (жеке меншік)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Бөбекжай-балабақша (мемлекеттік бөбекжай-балабақшалардың жанындағы арнайы топтар)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Бөбекжай-балабақша (мемлекеттік бөбекжай-балабақшалардың жанындағы мектепалды топтар)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