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afb7b" w14:textId="9faf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17 ақпандағы № 116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ұсынылатын медициналық қызметтерге тарифтерді бекіту туралы"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медициналық көмекке тариф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17 144,81</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жетілдіру және талдау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қабылдаған күннен бастап күнтізбелік бес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Әлназарова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