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f3e7" w14:textId="f3bf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7 наурыздағы № 165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w:t>
      </w:r>
      <w:r>
        <w:rPr>
          <w:rFonts w:ascii="Times New Roman"/>
          <w:b w:val="false"/>
          <w:i w:val="false"/>
          <w:color w:val="000000"/>
          <w:sz w:val="28"/>
        </w:rPr>
        <w:t>шекті бағаларда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358-жол мынадай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анатоксинмен гипериммунизацияға ұшыраған жылқы қанынан алынған препарат. Сарысу мөлдір немесе елеусіз бозаңданатын сұйықтық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5"/>
    <w:p>
      <w:pPr>
        <w:spacing w:after="0"/>
        <w:ind w:left="0"/>
        <w:jc w:val="both"/>
      </w:pPr>
      <w:r>
        <w:rPr>
          <w:rFonts w:ascii="Times New Roman"/>
          <w:b w:val="false"/>
          <w:i w:val="false"/>
          <w:color w:val="000000"/>
          <w:sz w:val="28"/>
        </w:rPr>
        <w:t>
      реттік нөмірі 594-жол мынадай редакцияда жазылсын:</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өлшемі 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74 046,39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7"/>
    <w:p>
      <w:pPr>
        <w:spacing w:after="0"/>
        <w:ind w:left="0"/>
        <w:jc w:val="both"/>
      </w:pPr>
      <w:r>
        <w:rPr>
          <w:rFonts w:ascii="Times New Roman"/>
          <w:b w:val="false"/>
          <w:i w:val="false"/>
          <w:color w:val="000000"/>
          <w:sz w:val="28"/>
        </w:rPr>
        <w:t>
      реттік нөмірі 791-жол мынадай редакцияда жазылсын:</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9"/>
    <w:p>
      <w:pPr>
        <w:spacing w:after="0"/>
        <w:ind w:left="0"/>
        <w:jc w:val="both"/>
      </w:pPr>
      <w:r>
        <w:rPr>
          <w:rFonts w:ascii="Times New Roman"/>
          <w:b w:val="false"/>
          <w:i w:val="false"/>
          <w:color w:val="000000"/>
          <w:sz w:val="28"/>
        </w:rPr>
        <w:t>
      реттік нөмірі 851-жол мынадай редакцияда жазылсын:</w:t>
      </w:r>
    </w:p>
    <w:bookmarkEnd w:id="9"/>
    <w:bookmarkStart w:name="z17"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профилактикасына арналған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оба микробының вакциналық штаммының кептірілген тірі культурасы. Шығарылу түрі-10 дозадан құтыда. Вакцинаға дозалар санына сәйкес еріткіш пен скарификаторлар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1"/>
    <w:p>
      <w:pPr>
        <w:spacing w:after="0"/>
        <w:ind w:left="0"/>
        <w:jc w:val="both"/>
      </w:pPr>
      <w:r>
        <w:rPr>
          <w:rFonts w:ascii="Times New Roman"/>
          <w:b w:val="false"/>
          <w:i w:val="false"/>
          <w:color w:val="000000"/>
          <w:sz w:val="28"/>
        </w:rPr>
        <w:t>
      реттік нөмірі 1447-жол мынадай редакцияда жазылсын:</w:t>
      </w:r>
    </w:p>
    <w:bookmarkEnd w:id="11"/>
    <w:bookmarkStart w:name="z20"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bl>
    <w:bookmarkStart w:name="z21" w:id="13"/>
    <w:p>
      <w:pPr>
        <w:spacing w:after="0"/>
        <w:ind w:left="0"/>
        <w:jc w:val="both"/>
      </w:pPr>
      <w:r>
        <w:rPr>
          <w:rFonts w:ascii="Times New Roman"/>
          <w:b w:val="false"/>
          <w:i w:val="false"/>
          <w:color w:val="000000"/>
          <w:sz w:val="28"/>
        </w:rPr>
        <w:t>
      ".</w:t>
      </w:r>
    </w:p>
    <w:bookmarkEnd w:id="13"/>
    <w:bookmarkStart w:name="z22"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бұйымның техникалық сипаттамасына </w:t>
      </w:r>
      <w:r>
        <w:rPr>
          <w:rFonts w:ascii="Times New Roman"/>
          <w:b w:val="false"/>
          <w:i w:val="false"/>
          <w:color w:val="000000"/>
          <w:sz w:val="28"/>
        </w:rPr>
        <w:t>шекті 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23" w:id="15"/>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5"/>
    <w:bookmarkStart w:name="z24" w:id="16"/>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25" w:id="1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7"/>
    <w:bookmarkStart w:name="z26" w:id="18"/>
    <w:p>
      <w:pPr>
        <w:spacing w:after="0"/>
        <w:ind w:left="0"/>
        <w:jc w:val="both"/>
      </w:pPr>
      <w:r>
        <w:rPr>
          <w:rFonts w:ascii="Times New Roman"/>
          <w:b w:val="false"/>
          <w:i w:val="false"/>
          <w:color w:val="000000"/>
          <w:sz w:val="28"/>
        </w:rPr>
        <w:t>
      3)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8"/>
    <w:bookmarkStart w:name="z27"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9"/>
    <w:bookmarkStart w:name="z28" w:id="2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4 қыркүйектегі</w:t>
            </w:r>
            <w:r>
              <w:br/>
            </w:r>
            <w:r>
              <w:rPr>
                <w:rFonts w:ascii="Times New Roman"/>
                <w:b w:val="false"/>
                <w:i w:val="false"/>
                <w:color w:val="000000"/>
                <w:sz w:val="20"/>
              </w:rPr>
              <w:t>№ ҚР ДСМ-96 бұйрығына</w:t>
            </w:r>
            <w:r>
              <w:br/>
            </w:r>
            <w:r>
              <w:rPr>
                <w:rFonts w:ascii="Times New Roman"/>
                <w:b w:val="false"/>
                <w:i w:val="false"/>
                <w:color w:val="000000"/>
                <w:sz w:val="20"/>
              </w:rPr>
              <w:t>2-қосымша</w:t>
            </w:r>
          </w:p>
        </w:tc>
      </w:tr>
    </w:tbl>
    <w:bookmarkStart w:name="z31" w:id="2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бұйымның техникалық сипаттамасына шекті бағалары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тест-жолақтар, кодтаумен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тест-жолақтар + кодтаусыз электрохимиялық глюкометр, қан алуға арналған жеке аспаппен және бір реттік ланцетпен жинақталған, сауытпен / 10 қаптамаға + глюкозаның бақылау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Несептегі</w:t>
            </w:r>
          </w:p>
          <w:bookmarkEnd w:id="22"/>
          <w:p>
            <w:pPr>
              <w:spacing w:after="20"/>
              <w:ind w:left="20"/>
              <w:jc w:val="both"/>
            </w:pPr>
            <w:r>
              <w:rPr>
                <w:rFonts w:ascii="Times New Roman"/>
                <w:b w:val="false"/>
                <w:i w:val="false"/>
                <w:color w:val="000000"/>
                <w:sz w:val="20"/>
              </w:rPr>
              <w:t>
кетон денелерін сапалы және жартылай сандық анықтауға арналған индикаторлық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 көрсеткіштерінің диапазоны 0,0-ден 16,0 ммоль/л дейін, Сезімталдық шегі-кетондар: 0,5 ммоль/л.; Анықтау уақыты: 1 минут; Кетондар шкаласы: 0,0 0,51,5 4,0 8,0 16,0 ммоль/л. Индикаторлық жолақтар – 50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х 5мм-ден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жинақ (көлемі 1,8 мл резервуар + Инфузиялық жинақ канюля ұзындығы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жинаққа жаңадан анықталған барлық пациенттер мен істен шыққан помпалары бар пациенттер үшін бір помпа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жиынтық (көлемі 3 мл резервуар + Инфузиялық жинақ канюля ұзындығы 9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жинаққа жаңадан анықталған барлық пациенттер мен істен шыққан помпалары бар пациенттер үшін бір помпа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 2. Аспаптық үстелге арналған жайма 80 см х 145 см – 1 дана. 3. Адгезивті жиегі бар жайма 75 см х 90 см – 2 дана. 4. Адгезивті жиегі бар жайма 170 см х 175 см – 1 дана. 5. Адгезивті жиегі бар жайма 150 см х 240 см – 1 дана. 6. Адгезивті лента 10 см х 50 см – 1. 7. Қағаз сүрткі 33 см х 33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тығыздығы 40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капиллярмен капилярлық қанды алуға арналған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капиллярмен капилярлық қанды алуға арналған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 этил спирті, қол терісінің күтімі бойынша функционалдық қоспалары негізіндегі антисептикалық құрал. Дозаторы бар 0,5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Дозаторы бар 0,3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Тікбұрышты үстелдік шынтақтық дозаторы бар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Дозаторы бар 0,09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Дозаторы бар 0,09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Дозаторы бар 0,09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Дозаторы бар 0,3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Дозаторы бар 0,3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Дозаторы бар 0,5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Дозаторы бар 0,5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Тікбұрышты үстелдік шынтақтық дозаторы бар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Тікбұрышты үстелдік шынтақтық дозаторы бар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Тікбұрышты дозаторсыз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Тікбұрышты дозаторсыз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Тікбұрышты дозаторсыз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Эйрлесс дозаторымен цилиндрлік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Эйрлесс дозаторымен цилиндрлік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Эйрлесс дозаторымен цилиндрлік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қорғану жиынтығы: 1. Капюшоны бар қорғану комбинезоны (өлшемдері: 46(M)-64(XXXXXL), бойы 158-188, оның ішінде өлшемі 54 (XXL) және бойы (176) әдепкі бойынша); 2. Бахилалар; 3. Сүзетін маска; 4. Қорғану көзілдірігі; 5. Бір реттік сүрткі; 6. Латексті қолғаптар (өлшемдері: S (6,5) - XL (9,5), оның ішінде өлшемі М(7) әдепкі бойынша); 7. Резеңке қолғап (нитрилді және/немесе винилді, өлшемдері: S (6,5) - XL (9,5), оның ішінде өлшемі М(7) әдепкі бойынша); 8. Медициналық бұйымды медициналық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жарғақшалы стерильді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өлшемі L,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жарғақшалы стерильді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өлшемі S,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жарғақшалы стерильді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өлшемі М,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 сәтінде ине мен пробирканы бекітуге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(цервикалды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бір рет қолданылатын, стерильді, өлшемі СН4, ұзындығы 38,0 см, диаметрі 1,3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бір рет қолданылатын, стерильді, өлшемі СН 5, ұзындығы 38,0 см, диаметрі 1,7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бір рет қолданылатын, стерильді, өлшемі СН 6, ұзындығы 38,0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бір рет қолданылатын, стерильді, өлшемі СН 8, ұзындығы 38,0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операцияларға арналған тоқыма емес материалдан жасалған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жайма 190 см х 160 см -1 дана. 2. адгезивті жиегі бар жайма, тоқыма емес материалдан жасалған 90 см х 80 см - 1 дана 3. тоқыма емес материалдан жасалған 160 см х100 см жайма, ойығы 7 см х 40 см және адгезивті жиегі -1 дана. 4. аспаптық үстелге ылғал өткізбейтін Мейо қабы, тоқыма емес материалдан жасалған 145 см х 80 см-1 дана, 5. адгезивті операциялық лента, тоқыма емес материалдан жасалған 10 см х 50 см-1 дана. 6. сіңіргіш қағаз сүрткі 22 см х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жиынтық,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сүрткі 30 см x 30 см-5 дана. 2. жаңа туған нәрестеге арналған жайма 100 см х100 см-2 дана 3. ылғал өткізбейтін төсеніш 60 см x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 Жабысқақ жиегі 55х65 см қалта-қабылдағыш, ауданы 40 г/ш. м. - 1 дана.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Диаметрі 60см полиэтиленнен жасалған қорғану қабы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Жайма 140 х 160см, адгезивті ойығы бар 30х40 см, ауданы 40 г/ш. 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Адгезивті жиегі бар 160х210 см жайма, ауданы 40 г/ш.м.- 1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Сіңіргіш қағаз сүрткі 22 х 23см-4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лента 5х50 см, ауданы 40 г /ш. м - 2 дана.</w:t>
            </w:r>
          </w:p>
          <w:p>
            <w:pPr>
              <w:spacing w:after="20"/>
              <w:ind w:left="20"/>
              <w:jc w:val="both"/>
            </w:pPr>
            <w:r>
              <w:rPr>
                <w:rFonts w:ascii="Times New Roman"/>
                <w:b w:val="false"/>
                <w:i w:val="false"/>
                <w:color w:val="000000"/>
                <w:sz w:val="20"/>
              </w:rPr>
              <w:t>
7. Адгезивті жиегі 40х80 см басқа операция жасауға жайма, ауданы 40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реттік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сіңіргіш төсеніш 60 см х 60 см, тығыздығы 50 г/ ш. м. 2. ламинатталған жайма 1,4 м х 0,8 м, тығыздығы 25 г / ш.м 3. сүрткі 0,8 м х 0,7 м, тығыздығы 25 г / ш.м - 1 дана. 4. босанатын әйелге арналған жейде тығыздығы 25 г/ ш. м. - 1 дана, 5. ұзын бахилалардың тығыздығы 25 г /ш. м. - 1 жұп.6. қалпақ-берет тығыздығы 18 г / ш.м - 1 дана. 7.қағаз сүрткі 0,2 м х 0,2 м – 3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реттік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 дана. 2. Тоқыма емес материалдан жасалған жайма 140см х 80см-1 дана. 3. Тоқыма емес материалдан жасалған сүрткі 80см х 70см-2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реттік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1. Сіңіргіш төсеніш 60см х 60см-1 дана.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Тоқыма емес материалдан жасалған жайма 140см х 80см-1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Босанатын әйелге арналған жейде-1 дана .</w:t>
            </w:r>
          </w:p>
          <w:p>
            <w:pPr>
              <w:spacing w:after="20"/>
              <w:ind w:left="20"/>
              <w:jc w:val="both"/>
            </w:pPr>
            <w:r>
              <w:rPr>
                <w:rFonts w:ascii="Times New Roman"/>
                <w:b w:val="false"/>
                <w:i w:val="false"/>
                <w:color w:val="000000"/>
                <w:sz w:val="20"/>
              </w:rPr>
              <w:t>
4. Тоқыма емес материалдан жасалған сүрткі 80см х 70см-2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жиынтығы, босанатын әйелдерге арналған акушерлік тоқыма емес материалдан жасалған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 2. Астына төселетін сүрткі 70*80 см - 2 дана.3. Жаялық – сіңіргіш 60*60 см – 1 дана. 4. Босанатын әйелге арналған жейде-1 дана 5. Бас-киім – берет -1 дана. 6. Сіңіргіш сүрткі 20*20 см – 2 дана.7. Тоқыма емес материалдан жасалған қысқа бахила-1 жұп. 8. Үш қабатты медициналық маска-1 дана 9. Сіңіргіш төсем-2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0,7 м х 0,8 м жаялық, тығыздығы 42 грамм/ш. м. - 1 дана; 2. жабысқақ жиегі 2,0 м х 1,4 м жаялық, тығыздығы 42 грамм/ш. м. - 1 дана;3. көп қабатты жаялық 0,6 м х 0,6 м, тығыздығы 50 грамм/ш. м. – 1 дана;4. сүрткі 0,8 м х 0,7 м, тығыздығы 25 грамм/ш. м. – 1 дана 5. жайма 2,0 м х 1,4 м ауданы 25 г / 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тоқыма емес материалдан жасалған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1. Жабысқақ жиегі бар 200 см х 140 см парақ-2 дана .</w:t>
            </w:r>
          </w:p>
          <w:bookmarkEnd w:id="25"/>
          <w:p>
            <w:pPr>
              <w:spacing w:after="20"/>
              <w:ind w:left="20"/>
              <w:jc w:val="both"/>
            </w:pPr>
            <w:r>
              <w:rPr>
                <w:rFonts w:ascii="Times New Roman"/>
                <w:b w:val="false"/>
                <w:i w:val="false"/>
                <w:color w:val="000000"/>
                <w:sz w:val="20"/>
              </w:rPr>
              <w:t>
2. Жабысқақ жиегі бар 80см х 140см жайма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тоқыма емес материалдан жасалған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1. Жабысқақ жиегі бар 200 см х 140 см парақ-2 дана .</w:t>
            </w:r>
          </w:p>
          <w:bookmarkEnd w:id="26"/>
          <w:p>
            <w:pPr>
              <w:spacing w:after="20"/>
              <w:ind w:left="20"/>
              <w:jc w:val="both"/>
            </w:pPr>
            <w:r>
              <w:rPr>
                <w:rFonts w:ascii="Times New Roman"/>
                <w:b w:val="false"/>
                <w:i w:val="false"/>
                <w:color w:val="000000"/>
                <w:sz w:val="20"/>
              </w:rPr>
              <w:t>
2. Жабысқақ жиегі бар 80см х 70см сүрткі-2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тоқыма емес материалдан жасалған сіңіргіш сүрткі 30 см х 40 см-4 дана 3. аспаптық үстелге арналған біріктірілген Мейо қабы 80 см х 145 см-1 дана. 4. Адгезивті операциялық лента 10 см х 50 см-1 дана. 5. адгезивті жиегі бар 75 см х 90 см жайма – 2 дана. 6. адгезивті жиегі бар 175 см х 180 см жайма -1 дана. 7. адгезивті жиегі бар 150 см х 250 см жайма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үстелді жабуға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біріктірілген Мейо қабы 80 см х 145 см-1 дана – 2. адгезивті жиегі 35 см х 40 см қалта-1 дана.3. адгезивті жиегі 20 см х 40 см қалта-1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операцияға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инцизді үлбірі және сұйықтық жинауға арналған қап, операциялық өріс аймағының айналасында қосымша сіңіргіш қабаты бар жайма – 1 дана, 2. аспаптық үстелге арналған біріктірілген Мейо қабы 80 см х 145 см-1 дана 3. Тоқыма емес материалдан жасалған сіңіргіш сүрткі 30 см х 40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стерильді жиынтық,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1. Пациентке арналған жамылғы, тоқыма емес материалдан жасалған 150 × 190 см – 1 дана.</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Халат, тоқыма емес материалдан жасалған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Сіңіргіш сүрткі, тоқыма емес материалдан жасалған 40 × 50 см–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Аппаратқа арналған жабынды, тоқыма емес материалдан жасалған 110 × 110 см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Екі тесігі бар, мөлдір үлбірлі жиегі бар тоқыма емес материалдан және полиэтиленнен жасалған 190 × 320 см ангиографиялық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Дәке тампондары дәкеден жасалған (10 × 10 см) - 30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Скальпель № 11, пластиктен және металл қорытпадан жасалған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18G функционалды инесі пластиктен және 7 см металл қорытпадан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20 G интродьюсері 10 см тоқыма емес материалдан жасалған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10. Торк-девайс (айналдырғаш),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Y-коннектор, пластиктен және металл қорытпадан жасалған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RА RH OFF (1000 psi) үш жүрісті бітеу краны,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13. Үш жүрісті манифольд, RA RH OFF (1100 psi),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15. Қосарлы клапаны бар (30 psi) 150 см вена ішіне құюға арналған жиынтық,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Ортаның контрастылығына арналған жинақ, 150 см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17. Шприц 2,5 сс ML,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Шприц 10 сс ML,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19. Шприц 10 сс MLL,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Шприц 20 сс MLL, пластиктен жасалған-1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Ине 21 G 1 ½ (4 см) (жасыл), пластиктен және металл қорытпадан жасалған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23. 120 мл стакан,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24. Тостаған 250мл (диаметрі 10 см), пластиктен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қабы 15 × 30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операция жасауға арналған тоқыма емес материалдан стерильді жиынтық,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 тоқыма емес материалдан жасалған 145 см х 80 см -1 дана – 2. тоқыма емес материалдан жасалған 250 см х 180 см жайма, адгезивті ойығы 70 см х 10 см – 1 дана, 3. тоқыма емес материалдан жасалған 160 см х 100 см операциялық жайма -1 дана. 4. адгезивті жиегі 80 см х 40 см сүрткі-1 дана, 5. операциялық адгезивті лента тоқыма емес материалдан жасалған 50 см х 10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Күшейтілген қорғауға арналған стерильді жиынтық,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дана.2. тоқыма емес материалдан жасалған комбинезон-1 дана. 3. тоқыма емес материалдан жасалған үш қабатты маска-1 дана. 4. тоқыма емес материалдан жасалған ұзын бахилалар-1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190 см х 160 см операциялық жайма – 1 дана.2. адгезивті жиегі бар тоқыма емес материалдан жасалған ойығы 7 см х 40 см 160 см х 100 см операциялық жайма – 1 дана 3. адгезивті жиегі бар тоқыма емес материалдан жасалған 175 см х 160 см операциялық жайма – 1 дана. 4. адгезивті жиегі бар тоқыма емес материалдан жасалған 80 см х 75 см сүрткі-1 дана, 5. тоқыма емес материалдан жасалған 10 см х 50 см операциялық жабысқақ лента – 2 дана, 6. қағаздан сіңіретін 22 см х 23 см сүрткі-1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тоқыма емес материалдан жасалған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8"/>
          <w:p>
            <w:pPr>
              <w:spacing w:after="20"/>
              <w:ind w:left="20"/>
              <w:jc w:val="both"/>
            </w:pPr>
            <w:r>
              <w:rPr>
                <w:rFonts w:ascii="Times New Roman"/>
                <w:b w:val="false"/>
                <w:i w:val="false"/>
                <w:color w:val="000000"/>
                <w:sz w:val="20"/>
              </w:rPr>
              <w:t xml:space="preserve">
1. Тесігі 4,5 см х 7,2 см ламинатталған 80 см х 60 см жайма - 1 дана.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Ламинатталған 80 см х 60 см жайма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сүрткі 20 см х 20 см-4 дана.</w:t>
            </w:r>
          </w:p>
          <w:p>
            <w:pPr>
              <w:spacing w:after="20"/>
              <w:ind w:left="20"/>
              <w:jc w:val="both"/>
            </w:pPr>
            <w:r>
              <w:rPr>
                <w:rFonts w:ascii="Times New Roman"/>
                <w:b w:val="false"/>
                <w:i w:val="false"/>
                <w:color w:val="000000"/>
                <w:sz w:val="20"/>
              </w:rPr>
              <w:t>
4. Медициналық халат (S, M, L, XL) - 1 дана . 5. Телпек-берет-1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Жараларды өңдеуге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дәке шарлары (тампондар) - 5 дана 3. тоқыма емес материалдан жасалған сүрткі өлшемі 7 см х 7 см-2 дана. 4. пластикалық пинцет-1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Кесарь тілігі операциясына арналған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
1. Кесарь тілігіне арналған жайма 140 см х 240 см, бұрғышы және сұйықтыққа арналған қалтасы бар - 1 дана.</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Аспаптық үстелге ламинатталған жайма 140 см х 200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Сіңіргіш жаялық 60 см х 90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сүрткі 20 см х 20 см-4 дана.</w:t>
            </w:r>
          </w:p>
          <w:p>
            <w:pPr>
              <w:spacing w:after="20"/>
              <w:ind w:left="20"/>
              <w:jc w:val="both"/>
            </w:pPr>
            <w:r>
              <w:rPr>
                <w:rFonts w:ascii="Times New Roman"/>
                <w:b w:val="false"/>
                <w:i w:val="false"/>
                <w:color w:val="000000"/>
                <w:sz w:val="20"/>
              </w:rPr>
              <w:t>
5. Аспаптық үстелге арналған Мейо қабы 140 см х 80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операцияларға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150 см х 200 см жайма -1 дана. 2. тоқыма емес материалдан жасалған 170 см х 260 см жайма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Тігістерді алуға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тігістерді алуға арналған пышақ (скальпель №12) - 1 дана 3. Тоқыма емес материалдан жасалған сүрткілер өлшемі 7 см х 7 см-2 дана. 4. пластикалық пинцет-1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Абортқа арналған тоқыма емес материалдан жасалған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 2. тоқыма емес материалдан жасалған үш қабатты сіңіргіш төсеніш 60 см х 60 см-1 дана 3. сіңіргіш қағаз сүрткісі 22 см х 23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Абортқа арналған тоқыма емес материалдан жасалған стерильді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0"/>
          <w:p>
            <w:pPr>
              <w:spacing w:after="20"/>
              <w:ind w:left="20"/>
              <w:jc w:val="both"/>
            </w:pPr>
            <w:r>
              <w:rPr>
                <w:rFonts w:ascii="Times New Roman"/>
                <w:b w:val="false"/>
                <w:i w:val="false"/>
                <w:color w:val="000000"/>
                <w:sz w:val="20"/>
              </w:rPr>
              <w:t>
1. Операциялық жайма 160 х 190см, ауданы 40г/ ш.м - 1 дана.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Үш қабатты сіңіргіш төсеніш-жаялық 60 х 60см, ауданы 240 г / ш.м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Сіңіргіш қағаз сүрткі 22 х 23см-4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5. Әйелдердің гигиеналық төсемі-2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Клип-берет қалпағы, ауданы 18 г/м ш. - 1 дана.</w:t>
            </w:r>
          </w:p>
          <w:p>
            <w:pPr>
              <w:spacing w:after="20"/>
              <w:ind w:left="20"/>
              <w:jc w:val="both"/>
            </w:pPr>
            <w:r>
              <w:rPr>
                <w:rFonts w:ascii="Times New Roman"/>
                <w:b w:val="false"/>
                <w:i w:val="false"/>
                <w:color w:val="000000"/>
                <w:sz w:val="20"/>
              </w:rPr>
              <w:t>
7. Ұзын бахилалар 31,5 / 41,5 х 50см ауданы 40 г /ш.м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тесігі бар, айналасында адгезивті жиегі және операциялық өріс аймағының айналасында қосымша сіңіргіш қабаты бар жайма – 1 дана. 2. аспаптық үстелге арналған біріктірілген Мейо қабы 80 см х 145 см-1 дана 3. сіңіргіш қағаз сүрткі 25 см х 25 см-4 дана 4. ұзын бахилалар 120 см х 70 см-2 дана. 5. операциялық үстелге қойылатын жайма 180 см х 140 см-1 дана, 6. операциялық адгезивті лента 5 см х 50 см – 2 дана.7. 60 см х 60 см сіңіргіш төсеніш-1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1"/>
          <w:p>
            <w:pPr>
              <w:spacing w:after="20"/>
              <w:ind w:left="20"/>
              <w:jc w:val="both"/>
            </w:pPr>
            <w:r>
              <w:rPr>
                <w:rFonts w:ascii="Times New Roman"/>
                <w:b w:val="false"/>
                <w:i w:val="false"/>
                <w:color w:val="000000"/>
                <w:sz w:val="20"/>
              </w:rPr>
              <w:t>
1. 230 х 240см жайма, айналасында адгезивті жиегі бар диаметрі 8см, тесігі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ауданы 54 г/ ш.м - 1 дана.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Аспаптық үстелге арналған біріктірілген қап 80 х 145см, ауданы 30 г/ ш.м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Сіңіргіш қағаз сүрткі 25 х 25см-4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үстелге арналған жайма 160 х 200см, ауданы 40 г / ш.м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Жабысқақ лента 5 х 50см, ауданы 40 г/ ш.м - 2 дана. </w:t>
            </w:r>
          </w:p>
          <w:p>
            <w:pPr>
              <w:spacing w:after="20"/>
              <w:ind w:left="20"/>
              <w:jc w:val="both"/>
            </w:pPr>
            <w:r>
              <w:rPr>
                <w:rFonts w:ascii="Times New Roman"/>
                <w:b w:val="false"/>
                <w:i w:val="false"/>
                <w:color w:val="000000"/>
                <w:sz w:val="20"/>
              </w:rPr>
              <w:t xml:space="preserve">
6. Сіңіргіш төсеніш 60 х 90см, ауданы 240 г / ш.м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операциялық үстелге арналған 150 см х 190 см жайма – 1 дана. 2. тоқыма емес материалдан жасалған сіңіргіш сүрткі 30 см х 40 см-4 дана 3. Мейо үстеліне қап 80 см х 145 см-2 дана. 4. операциялық адгезивті лента 9 см х 50 см-2 дана.5. бахилалар 25 см х 40 см-1 жұп 6. ойығы 20 см х 100 см 175 см х 260 см жайма – 1 дана 7. 300/225 см х 370 см, тесігі 33 см х 38 см, екі жағынан да 3 қалтасы бар кіріктірілген инцизді үлбірі бар кардиожаялық-1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тоқыма емес материалдан жасалған 190 см х 160 см операциялық жайма – 1 дана.2. ламинэктомияға арналған жайма 160 см х 300 см тоқыма емес материалдан ойығы 20 см х 30 см инцизді үлбірмен – 1 дана 3. адгезивті жиегі бар тоқыма емес материалдан жасалған 80 см х 90 см сүрткі-4 дана – 4. қағаз сіңіргіш сүрткі 22 см х 23 см -3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Липосакцияға арналған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адгезивті жиегі бар тоқыма емес материалдан жасалған 90 см х 80 см жайма -2 дана. 2. адгезивті жиегі бар тоқыма емес материалдан жасалған 160 см х 150 см жайма – 1 дана, 3. адгезивті жиегі бар тоқыма емес материалдан жасалған 160 см х 120 см жайма – 1 дана. 4. сіңіргіш сүрткі 45 см х 45 см-1 дана.5. тоқыма емес материалдан жасалған ұзын бахилалар 120 см х 75 см-1 жұп 6. адгезивті лента 50 см х 10 см-2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арналған стерильді операциялық бір реттік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225 см х 320 см жайма, тесігі 11 см х 22 см, адгезивті жиектері бар, операциялық өріс аймағының айналасындағы сіңіргіш қабаты бар– 1 дана. 2. аспаптық үстелге 150 см х 190 см жайма -1 дана 3. тоқыма емес материалдан жасалған 30 см х 40 см сүрткі -2 дана. 4. Аспаптық үстелге арналған біріктірілген Мейо қабы 80 см х 145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Омыртқаға операция жасауға арналған тоқыма емес материалдан жасалған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160 см × 110 см операциялық жайма – 2 дана. 2. тоқыма емес материалдан жасалған 300 см × 160 см жайма, тесігі 7 см х 18 см, инцизді үлбірі бар жайма – 1 дана 3. сіңіргіш қағаз сүрткісі 22 см ×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2"/>
          <w:p>
            <w:pPr>
              <w:spacing w:after="20"/>
              <w:ind w:left="20"/>
              <w:jc w:val="both"/>
            </w:pPr>
            <w:r>
              <w:rPr>
                <w:rFonts w:ascii="Times New Roman"/>
                <w:b w:val="false"/>
                <w:i w:val="false"/>
                <w:color w:val="000000"/>
                <w:sz w:val="20"/>
              </w:rPr>
              <w:t>
1. Аспаптық үстелге арналған біріктірілген қап 80 х 145см, ауданы 30 г/ ш.м - 1 дана.</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Адгезивті жиегі бар 160 х 240см жайма, ауданы 40 г / ш.м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Адгезивті жиегі бар 160 х 180см жайма, ауданы 40 г/ ш.м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Адгезивті жиегі 80 х 100см жайма, ауданы 40 г/ ш.м - 1 дана. </w:t>
            </w:r>
          </w:p>
          <w:p>
            <w:pPr>
              <w:spacing w:after="20"/>
              <w:ind w:left="20"/>
              <w:jc w:val="both"/>
            </w:pPr>
            <w:r>
              <w:rPr>
                <w:rFonts w:ascii="Times New Roman"/>
                <w:b w:val="false"/>
                <w:i w:val="false"/>
                <w:color w:val="000000"/>
                <w:sz w:val="20"/>
              </w:rPr>
              <w:t xml:space="preserve">
5. Операциялық лента 10 х 50см, ауданы 40 г/ ш.м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тесігі бар, айналасында адгезивті жиегі және операциялық өріс аймағының айналасында қосымша сіңіргіш қабаты бар жайма – 1 дана. 2. аспаптық үстелге арналған біріктірілген Мейо қабы 80 см х 145 см-1 дана 3. сіңіргіш қағаз сүрткі 25 см х 25 см-4 дана 4. операциялық үстелге қойылатын 180 см х 140 см жайма - 1 дана, 5. операциялық адгезивті лента 5 см х 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180 см х 140 см жайма -1 дана. 2. жайма 70 см х 90 см, жабысқақ жиегі бар – 1 дана 3. 150 см х 125 см U-тәрізді ойығы 7 см х 40 см және айналасындағы адгезивті қабаты бар жайма – 1 дана. 4. аспаптық үстелге арналған біріктірілген Мейо қабы 80 см х 145 см-1 дана. 5. сіңіргіш қағаз сүрткі 25 см х 25 см-4 дана, 6. операциялық үстелге қойылатын 180 см х 140 см жайма -1 дана, 7. операциялық адгезивті лента 5 см х 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Отоларингологиялық операцияларға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жайма 75 см х 75 см-1 дана.4. жабысқақ жайма 200 см х 200 см-1 дана.5. жайма 125 см х 150 см жабысқақ тілігі 7 см х 40 см – 1 дана. 6. операциялық жабысқақ лента 10 см х 50 см-2 дана.7. қағаз сүрткі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шарлы операцияға арналған тоқыма емес материалдан жасалған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адгезивті жиегі бар қалта – қабылдағыш 55 см × 65 см-1 дана. 2. қорғану қабы диаметрі 60 см, тоқыма емес материалдан жасалған-1 дана 3. тоқыма емес материалдан жасалған 160 см × 140 см жайма, адгезивті ойығы 30 см х 40 см-1 дана. 4 адгезивті жиегі бар жайма, тоқыма емес материалдан жасалған жайма 210 см × 160 см – 1 дана. 5. тоқыма емес материалдан жасалған сіңіргіш сүрткі 22 см ×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тесігі 10 см х 20 см айналасындағы адгезивті қабаты бар жайма – 1 дана. 2. аспаптық үстелге арналған Мейо қабы 145 см х 80 см-1 дана. 3. ұзын бахилалар 120 см х 70 см-2 дана. 4. төсеніш 60 см х 60 см-1 дана – 5. сіңіргіш сүрткі 30 см х 40 см-4 дана 6. операциялық адгезивті лента 5 см х 60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Урологиялық операцияларға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тоқыма емес материалдан жасалған 150 см х 200 см жайма -1 дана. 2. аяққа арналған қорғану жабыны бар 150 см х 200 см жайма -1 дана 3. адгезивті лента 10 см х 50 см-1 дана.4. қағаз сүрткі 33 см х 33 см-4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Артроскопияға арналған диаметрі 7 см созылғыш тесігі бар 200 см х 300 см жайма, ауданы 54 г/ ш.м. – 1 дана 2. Аспаптық үстелге біріктірілген Мейо қабы 80 см х 145 см, 30 г/ш.м. ауданы-1 дана 3. Бахила 33 см х 55 см, ауданы 40 г/ш. м. – 1 дана 4. Жайма 100 см х 80 см, ауданы 40 г /ш.м. – 1 дана 5. Операциялық адгезивті лента 10 см х 50 см-2 дана. 6. Бауға арналған қап 15 см х 240 см, ауданы 30 г/ ш.м., картон ұстағышы бар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3"/>
          <w:p>
            <w:pPr>
              <w:spacing w:after="20"/>
              <w:ind w:left="20"/>
              <w:jc w:val="both"/>
            </w:pPr>
            <w:r>
              <w:rPr>
                <w:rFonts w:ascii="Times New Roman"/>
                <w:b w:val="false"/>
                <w:i w:val="false"/>
                <w:color w:val="000000"/>
                <w:sz w:val="20"/>
              </w:rPr>
              <w:t xml:space="preserve">
1. Аспаптық үстелге 150х190 см жайма -1 дана.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Тоқыма емес материалдан жасалған 30х40 см орамал-2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үстелге арналған біріктірілген Мейо қабы 80х145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Адгезивті лента 10х50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Жайма 150х180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Бахила 33х55см-1 дана.</w:t>
            </w:r>
          </w:p>
          <w:p>
            <w:pPr>
              <w:spacing w:after="20"/>
              <w:ind w:left="20"/>
              <w:jc w:val="both"/>
            </w:pPr>
            <w:r>
              <w:rPr>
                <w:rFonts w:ascii="Times New Roman"/>
                <w:b w:val="false"/>
                <w:i w:val="false"/>
                <w:color w:val="000000"/>
                <w:sz w:val="20"/>
              </w:rPr>
              <w:t>
7. Диаметрі 6 см иілгіш манжеттерімен тізе буынының артроскопиясына арналған 225х320 см жайма, сұйықтық жинауға арналған кіріктірілген қабылдау қаптары және манжеті 7 см және шығу тесігі бар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артроскопиясы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4"/>
          <w:p>
            <w:pPr>
              <w:spacing w:after="20"/>
              <w:ind w:left="20"/>
              <w:jc w:val="both"/>
            </w:pPr>
            <w:r>
              <w:rPr>
                <w:rFonts w:ascii="Times New Roman"/>
                <w:b w:val="false"/>
                <w:i w:val="false"/>
                <w:color w:val="000000"/>
                <w:sz w:val="20"/>
              </w:rPr>
              <w:t>
1. U-тәрізді ойығы 20х60 см және айналасындағы адгезивті қабаты бар 240х180 см жайма-1 дана.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Адгезивті жиегі бар 180х140 см жайма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үстелге арналған біріктірілген Мейо қабы 80х145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Қолға қап 80х20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Сіңіргіш қағаз сүрткі 25х25 см-4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адгезивті лента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екі қабатты сіңіргіш жайма 140 см х 190 см, ауданы 54 г / ш.м – 1 дана 2. Аспаптық үстелге біріктірілген Мейо қабы 80 см х 145 см, ауданы 30 г / ш.м – 1 дана 3. Операциялық үлкен жайма 220 см х 320 см иілгіш тесігі 5 см және 7 см, айналасында сіңіргіш аймағы, бұрғышы және сұйықтық жинауға арналған қалтасы бар, 54 г/м ш.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 2. ұзын бахилалар 120 см х 70 см-1 жұп 3. жайма 180 см х 120 см, ортасында орналасқан 9 см х 15 см шат аймағында тесігі, аяққа арналған бүйірлік ойықтары бар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5"/>
          <w:p>
            <w:pPr>
              <w:spacing w:after="20"/>
              <w:ind w:left="20"/>
              <w:jc w:val="both"/>
            </w:pPr>
            <w:r>
              <w:rPr>
                <w:rFonts w:ascii="Times New Roman"/>
                <w:b w:val="false"/>
                <w:i w:val="false"/>
                <w:color w:val="000000"/>
                <w:sz w:val="20"/>
              </w:rPr>
              <w:t xml:space="preserve">
1. Ұзын бахила 70 х 120см, ауданы 40 г / ш.м - 1 жұп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үстелге арналған жайма 110 х 160см, ауданы 40 г/ ш.м - 1 дана.</w:t>
            </w:r>
          </w:p>
          <w:p>
            <w:pPr>
              <w:spacing w:after="20"/>
              <w:ind w:left="20"/>
              <w:jc w:val="both"/>
            </w:pPr>
            <w:r>
              <w:rPr>
                <w:rFonts w:ascii="Times New Roman"/>
                <w:b w:val="false"/>
                <w:i w:val="false"/>
                <w:color w:val="000000"/>
                <w:sz w:val="20"/>
              </w:rPr>
              <w:t xml:space="preserve">
3. Диаметрі 7 см адгезивті тесігі бар 45 х 70 см сүрткі, ауданы 40 г/ш.м.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төсек-орын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 2. жайма 200 см х 160 см-1 дана.3. көрпе тысы 200 см х 160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төсек-орын жиынтығы,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 2. жайма 210 см х 160 см-1 дана.3. матрасқап 210 см х 90 см-1 дана. 4. көрпе тысы 210 см х 140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Имплантацияға арналған стоматологиялық тоқыма емес материалдан жасалған жиынтық,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тоқыма емес материалдан жасалған, сопақша тесігі 7 см х 10 см-1 дана. 2. тоқыма емес материалдан жасалған сіңіргіш сүрткі 80 см × 70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Пародонтологиялық операцияларға арналған тоқыма емес материалдан жасалған стоматологиялық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6"/>
          <w:p>
            <w:pPr>
              <w:spacing w:after="20"/>
              <w:ind w:left="20"/>
              <w:jc w:val="both"/>
            </w:pPr>
            <w:r>
              <w:rPr>
                <w:rFonts w:ascii="Times New Roman"/>
                <w:b w:val="false"/>
                <w:i w:val="false"/>
                <w:color w:val="000000"/>
                <w:sz w:val="20"/>
              </w:rPr>
              <w:t>
1. Сүрткі 45 х 65см сопақша тесігі 7 х 10см, ауданы 40 г/ ш.м - 1 дана.</w:t>
            </w:r>
          </w:p>
          <w:bookmarkEnd w:id="36"/>
          <w:p>
            <w:pPr>
              <w:spacing w:after="20"/>
              <w:ind w:left="20"/>
              <w:jc w:val="both"/>
            </w:pPr>
            <w:r>
              <w:rPr>
                <w:rFonts w:ascii="Times New Roman"/>
                <w:b w:val="false"/>
                <w:i w:val="false"/>
                <w:color w:val="000000"/>
                <w:sz w:val="20"/>
              </w:rPr>
              <w:t>
2. Сіңіргіш сүрткі 50 х 80см, ауданы 40 г/ 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жасалған жиынтық, жаңа туған нәрестеге арналған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сүрткі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50 см х 50 см жайма - 4 дана. 2. краниотомияға арналған жайма 230 см x 290 см, инцизді үлбірмен, қаппен және 30 см x 20 см бұрумен - 1 дана, 3. операциялық үстелге арналған жайма 150 см x 190 см, сіңіргіш аймағы 75 см x 190 см - 1 дана. 4. операциялық адгезивті лента 9 см x 49 см-1 дана.5. Сүрткі 19 см x 25 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(Краниотомияға) арналған тоқыма емес материалдан жасалған бір реттік стерильді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7"/>
          <w:p>
            <w:pPr>
              <w:spacing w:after="20"/>
              <w:ind w:left="20"/>
              <w:jc w:val="both"/>
            </w:pPr>
            <w:r>
              <w:rPr>
                <w:rFonts w:ascii="Times New Roman"/>
                <w:b w:val="false"/>
                <w:i w:val="false"/>
                <w:color w:val="000000"/>
                <w:sz w:val="20"/>
              </w:rPr>
              <w:t>
1. Диаметрі 12,2 см адгезивті жиегі бар 140 см х 220 см жайма-1 дана.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Жайма 120 см х 140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Сіңіргіш жаялық 60 см х 60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Аспаптық үстелге 80 см х 70 см ламинатталған жайма-1 дана.</w:t>
            </w:r>
          </w:p>
          <w:p>
            <w:pPr>
              <w:spacing w:after="20"/>
              <w:ind w:left="20"/>
              <w:jc w:val="both"/>
            </w:pPr>
            <w:r>
              <w:rPr>
                <w:rFonts w:ascii="Times New Roman"/>
                <w:b w:val="false"/>
                <w:i w:val="false"/>
                <w:color w:val="000000"/>
                <w:sz w:val="20"/>
              </w:rPr>
              <w:t>
5. Аспаптық үстелге арналған Мейо қабы 140 см х 80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тоқыма емес материалдан жасалған бір реттік стерильді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8"/>
          <w:p>
            <w:pPr>
              <w:spacing w:after="20"/>
              <w:ind w:left="20"/>
              <w:jc w:val="both"/>
            </w:pPr>
            <w:r>
              <w:rPr>
                <w:rFonts w:ascii="Times New Roman"/>
                <w:b w:val="false"/>
                <w:i w:val="false"/>
                <w:color w:val="000000"/>
                <w:sz w:val="20"/>
              </w:rPr>
              <w:t>
1. Адгезивті жиегі 7 см х 18 см 140 см х 220 см жайма - 1 дана.</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Жайма 120 см х 140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Мейо қабы 140 см х 80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тоқыма емес материалдан жасалған бір реттік стерильді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9"/>
          <w:p>
            <w:pPr>
              <w:spacing w:after="20"/>
              <w:ind w:left="20"/>
              <w:jc w:val="both"/>
            </w:pPr>
            <w:r>
              <w:rPr>
                <w:rFonts w:ascii="Times New Roman"/>
                <w:b w:val="false"/>
                <w:i w:val="false"/>
                <w:color w:val="000000"/>
                <w:sz w:val="20"/>
              </w:rPr>
              <w:t>
1. 100 см х 100 см қалталы және жабысқақ саңылауы бар жайма – 1 дана.</w:t>
            </w:r>
          </w:p>
          <w:bookmarkEnd w:id="39"/>
          <w:p>
            <w:pPr>
              <w:spacing w:after="20"/>
              <w:ind w:left="20"/>
              <w:jc w:val="both"/>
            </w:pPr>
            <w:r>
              <w:rPr>
                <w:rFonts w:ascii="Times New Roman"/>
                <w:b w:val="false"/>
                <w:i w:val="false"/>
                <w:color w:val="000000"/>
                <w:sz w:val="20"/>
              </w:rPr>
              <w:t>
2. Ламинатталған сүрткі 70 см х 80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тоқыма емес материалдан жасалған бір реттік стерильді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0"/>
          <w:p>
            <w:pPr>
              <w:spacing w:after="20"/>
              <w:ind w:left="20"/>
              <w:jc w:val="both"/>
            </w:pPr>
            <w:r>
              <w:rPr>
                <w:rFonts w:ascii="Times New Roman"/>
                <w:b w:val="false"/>
                <w:i w:val="false"/>
                <w:color w:val="000000"/>
                <w:sz w:val="20"/>
              </w:rPr>
              <w:t>
1. Адгезивті тесігі 4,5 см х 7,2 см жайма 120 см х 100 см - 1 дана.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140 см х 80 см адгезивті жиегі бар пациентке жайма-1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үстелге арналған Мейо қабы 140 см х 80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Бөрік-берет-1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Қағаз сүрткі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 2. 30 см х 40 см сіңіретін тоқыма емес материалдан жасалған сүрткі -2 дана, 3. Аспаптық үстелге арналған біріктірілген Мейо қабы 80 см х 145 см-1 дана. 4. адгезивті лента 9 см х 50 см-1 дана . 5. жайма 75 см х 90 см, адгезивті жиегі бар - 1 дана. 6. жайма 150 см х 180 см, адгезивті шеті бар - 1 дана.7. жайма 225 см х 260 см, ойығы 10 см х 100 см - 1 дана, 8. 175 см х 270 см жайма, 45 см х 65 см ойығы бар шынтақшаға жабылған жайма - 1 дана, 9. бахила 33 см х 110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 2. жең тығыздығы 42 грамм/ш.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хирургиясына арналған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150 см х 200 см жайма – 1 дана. 2. аспаптық үстелдегі 80 см х 145 см жайма – 1 дана. 3. тесігі бар аяққа арналған 170 см х 175 см жайма – 1 дана. 4. тесігі бар анестезияға арналған 155 см х 260 см жайма – 1 дана. 5. Сүрткі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Проктологиялық операцияларға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150 см х 200 см жайма -1 дана. 2. аспаптық үстелге арналған 80 см х 145 см жайма -1 дана 3. жайма 75 см х 90 см-1 дана.4. екі тілігі және аяққа арналған қорғану жабыны бар 260 см х 320 см жайма-1 дана, 5. адгезивті лента 2 см х 33 см-2 дана.6. адгезивті лента 10 см х 50 см-1 дана.7. қағаз сүрткі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 2. пилотка-қалпақ тығыздығы 42 грамм/ш. м. – 1 дана;3. ұзын бахилалар тығыздығы 42 грамм / ш. м. - 1 жұп – 4. үш қабатты медициналық маска-1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1"/>
          <w:p>
            <w:pPr>
              <w:spacing w:after="20"/>
              <w:ind w:left="20"/>
              <w:jc w:val="both"/>
            </w:pPr>
            <w:r>
              <w:rPr>
                <w:rFonts w:ascii="Times New Roman"/>
                <w:b w:val="false"/>
                <w:i w:val="false"/>
                <w:color w:val="000000"/>
                <w:sz w:val="20"/>
              </w:rPr>
              <w:t>
1. Хирургиялық халат-1 дана.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Телпек берет-1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Бахилалар-1 жұп</w:t>
            </w:r>
          </w:p>
          <w:p>
            <w:pPr>
              <w:spacing w:after="20"/>
              <w:ind w:left="20"/>
              <w:jc w:val="both"/>
            </w:pPr>
            <w:r>
              <w:rPr>
                <w:rFonts w:ascii="Times New Roman"/>
                <w:b w:val="false"/>
                <w:i w:val="false"/>
                <w:color w:val="000000"/>
                <w:sz w:val="20"/>
              </w:rPr>
              <w:t>
4. Маска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2"/>
          <w:p>
            <w:pPr>
              <w:spacing w:after="20"/>
              <w:ind w:left="20"/>
              <w:jc w:val="both"/>
            </w:pPr>
            <w:r>
              <w:rPr>
                <w:rFonts w:ascii="Times New Roman"/>
                <w:b w:val="false"/>
                <w:i w:val="false"/>
                <w:color w:val="000000"/>
                <w:sz w:val="20"/>
              </w:rPr>
              <w:t>
1. Хирургиялық халат-1 дана.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Пилотка-қалпақ-1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Бахилалар-1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Алжапқыш-1 дана.</w:t>
            </w:r>
          </w:p>
          <w:p>
            <w:pPr>
              <w:spacing w:after="20"/>
              <w:ind w:left="20"/>
              <w:jc w:val="both"/>
            </w:pPr>
            <w:r>
              <w:rPr>
                <w:rFonts w:ascii="Times New Roman"/>
                <w:b w:val="false"/>
                <w:i w:val="false"/>
                <w:color w:val="000000"/>
                <w:sz w:val="20"/>
              </w:rPr>
              <w:t>
5. Маска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 2. Бас-киім-қалпақ тығыздығы 40 грамм/ш.м – 1 дана, 3. Медициналық үш қабатты маска тығыздығы 20 грамм/ш.м – 1 дана 4. Алжапқыш-1 дана.5. Тоқыма емес материалдан жасалған ұзын бахилалар тығыздығы 28 және 40 грамм/ш. м-1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дана;2. ұзын бахилалар тығыздығы 42 грамм/ш. м. - 1 жұп – 3. үш қабатты медициналық маска - 1 дана;4. пилотка-қалпақ тығыздығы 42 грамм/ш. 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өрісті шектеуге арналған жиынтық, стерильді тоқыма емес материалдан жасалған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жайма, 160*200 см, тығыздығы 40 грамм/ш. м. - 2 дана 2. Адгезивті жиегі бар сүрткі, 80*70 см, тығыздығы 40 грамм/ш. 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стерильді бір реттік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3"/>
          <w:p>
            <w:pPr>
              <w:spacing w:after="20"/>
              <w:ind w:left="20"/>
              <w:jc w:val="both"/>
            </w:pPr>
            <w:r>
              <w:rPr>
                <w:rFonts w:ascii="Times New Roman"/>
                <w:b w:val="false"/>
                <w:i w:val="false"/>
                <w:color w:val="000000"/>
                <w:sz w:val="20"/>
              </w:rPr>
              <w:t>
1. Аспаптық үстелге арналған біріктірілген қап 80 х 145см, ауданы 30 г/ ш.м - 1 дана.</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Торакальды жайма 200/300 х 330 см (операциялық араласу аймағы 32 х 40см), ауданы 54 г/ ш.м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Адгезивті жиегі 80 х 90см жайма, ауданы 40 г/ш. 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Перинеальді жабыны бар жайма 200 х 260см, ойығы 20 х 105см, ауданы 54 г/ш. 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Орамал 30 х 40см, ауданы 40 г/ш.м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лента 10 х 50см, ауданы 40 г/ш.м - 3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Сымды ұстағыш 2 х 30см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Ұзын бахилалар 31,5 / 41,5 х 50см, ауданы 40 г/ш.м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Полиэтилен бахилалар-1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Операциялық үстелге арналған жайма 160 х 240см, ауданы 40 г / ш 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Операциялық үстелге арналған жайма 160 х 190см, ауданы 40 г / ш.м - 1 дана.</w:t>
            </w:r>
          </w:p>
          <w:p>
            <w:pPr>
              <w:spacing w:after="20"/>
              <w:ind w:left="20"/>
              <w:jc w:val="both"/>
            </w:pPr>
            <w:r>
              <w:rPr>
                <w:rFonts w:ascii="Times New Roman"/>
                <w:b w:val="false"/>
                <w:i w:val="false"/>
                <w:color w:val="000000"/>
                <w:sz w:val="20"/>
              </w:rPr>
              <w:t>
12. Дефибрилляторға арналған қап 33 х 38см, көлемі 30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тоқыма емес материалдан жасалған; 2. Операциялық жайма, өлшемі 190*160 см, саны-1 дана, тоқыма емес материалдан жасалған; 3. Лапароскопияға арналған жайма, өлшемі 280*180 см, тесігі бар, жабысқақ бекіткіші бар екі қалтасы, инциционды үлбір және түтіктерге арналған тесіктері бар тоқыма емес материалдан жасалған қосымша ендірмелері бар, саны – 1 дана, тоқыма емес материалдан жасалған; 4. Сіңіргіш сүрткі, өлшемі 21*23 см, саны – 4 дана, қағаздан жасалған; 5. Операциялық лента, өлшемі 50*10 см, саны – 2 дана, жабысқақ бекіткіші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4"/>
          <w:p>
            <w:pPr>
              <w:spacing w:after="20"/>
              <w:ind w:left="20"/>
              <w:jc w:val="both"/>
            </w:pPr>
            <w:r>
              <w:rPr>
                <w:rFonts w:ascii="Times New Roman"/>
                <w:b w:val="false"/>
                <w:i w:val="false"/>
                <w:color w:val="000000"/>
                <w:sz w:val="20"/>
              </w:rPr>
              <w:t>
1. Аспаптық үстелге арналған біріктірілген қап 80 x 145см, ауданы 30 г/ш.м - 1 дана.</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Жайма 180 x 250см ойығы 10 x 70см, жабысқақ жиегі бар, ауданы 40 г/ш.м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жайма 100 x 160см, ауданы 40 г / ш.м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Адгезивті жиегі 40 x 80см сүрткі, ауданы 40 г/м ш. метр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Операциялық лента 10 x 50см, ауданы 40 г/ ш.м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Сіңіргіш сүрткі 30 x 40см, ауданы 40 г/ ш.м - 4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Операциялық үстелге арналған жайма 160 x 200см, ауданы 40 г/ш.м - 1 дана.</w:t>
            </w:r>
          </w:p>
          <w:p>
            <w:pPr>
              <w:spacing w:after="20"/>
              <w:ind w:left="20"/>
              <w:jc w:val="both"/>
            </w:pPr>
            <w:r>
              <w:rPr>
                <w:rFonts w:ascii="Times New Roman"/>
                <w:b w:val="false"/>
                <w:i w:val="false"/>
                <w:color w:val="000000"/>
                <w:sz w:val="20"/>
              </w:rPr>
              <w:t>
8. Басын жабуға арналған жайма 80 x 140см, ауданы 40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5"/>
          <w:p>
            <w:pPr>
              <w:spacing w:after="20"/>
              <w:ind w:left="20"/>
              <w:jc w:val="both"/>
            </w:pPr>
            <w:r>
              <w:rPr>
                <w:rFonts w:ascii="Times New Roman"/>
                <w:b w:val="false"/>
                <w:i w:val="false"/>
                <w:color w:val="000000"/>
                <w:sz w:val="20"/>
              </w:rPr>
              <w:t>
1. Аспаптық үстелге арналған қап, өлшемі 145*80 см, саны-1 дана, тоқыма емес материалдан жасалған;</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жайма, көлемі 190*160 см, саны-1 дана,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Ангиографияға арналған жайма, өлшемі 300 * 180 см, екі тесігі бар, саны-1 дана,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Екі тесігі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Сіңіргіш сүрткі, өлшемі 21*23 см, саны – 2 дана, қағаздан жасалған;</w:t>
            </w:r>
          </w:p>
          <w:p>
            <w:pPr>
              <w:spacing w:after="20"/>
              <w:ind w:left="20"/>
              <w:jc w:val="both"/>
            </w:pPr>
            <w:r>
              <w:rPr>
                <w:rFonts w:ascii="Times New Roman"/>
                <w:b w:val="false"/>
                <w:i w:val="false"/>
                <w:color w:val="000000"/>
                <w:sz w:val="20"/>
              </w:rPr>
              <w:t>
6. Операциялық лента, өлшемі 50*10 см, саны – 1 дана, жабысқақ бекіткіші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қап 145*80см-1 дана. 2.Операциялық жайма 100*80см-1 дана 3. Қауырсын жабыны бар жайма, өлшемі 230*180 см және ойығы 20*100 см, саны - 1 дана.4. Тесігі және қабылдағыш қалтасы бар торакалды жайма, өлшемі 330*300/200 см - 1 дана, 5. Қабылдағыш қалта 50*75/20см-1 дана. 6. Операциялық лента, өлшемі 50*10 - 1 дана 7.Аяқ киім 1 жұп. 8. Ойығы, адгезивті жиегі бар 180 * 250см жайма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 өлшемі 145*80 см, саны-1 дана, тоқыма емес материалдан жасалған; 2. Операциялық үлкен жайма, өлшемі 190*160 см, саны – 1 дана, тоқыма емес материалдан жасалған; 3. Операциялық шағын жайма, көлемі 120*160 см, саны - 1 дана, тоқыма емес материалдан жасалған; 4. Операциялық жайма, өлшемі 250*160 см, тесігі, қалтасы, бұрғышы және инцизионды үлбірі бар, саны - 1 дана, тоқыма емес материалдан жасалған;5. Сіңіргіш сүрткі, өлшемі 21*23 см, саны - 4 дана, қағаздан жасалған; 6. Операциялық лента, өлшемі 50*10 см, саны - 2 дана, жабысқақ бекіткіші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 өлшемі 145*80 см, саны-1 дана, тоқыма емес материалдан жасалған; 2. Адгезивті жиегі бар жайма, өлшемі 180*160 см, саны-1 дана, тоқыма емес материалдан жасалған; 3. Адгезивті жиегі бар жайма, өлшемі 240*160 см, саны - 1 дана, тоқыма материалдан жасалған; 4. Ойығы бар жайма, өлшемі 250*180 см, саны - 1 дана, тоқыма емес материалдан жасалған; 5. Адгезивті жиегі бар ылғал өткізбейтін жайма, өлшемі 90*80 см, саны - 2 дана, тоқыма емес материалдан жасалған; 6. Операциялық үстелге арналған жайма, өлшемі 190*160 см, саны-1 дана, тоқыма емес материалдан жасалған; 7. Операциялық таспа, өлшемі 50*10 см, саны - 3 дана, полимерлер мен қағаздан жасалған; 8. Бахила-шұлық, өлшемі 120*34 см, саны-1 дана,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6"/>
          <w:p>
            <w:pPr>
              <w:spacing w:after="20"/>
              <w:ind w:left="20"/>
              <w:jc w:val="both"/>
            </w:pPr>
            <w:r>
              <w:rPr>
                <w:rFonts w:ascii="Times New Roman"/>
                <w:b w:val="false"/>
                <w:i w:val="false"/>
                <w:color w:val="000000"/>
                <w:sz w:val="20"/>
              </w:rPr>
              <w:t>
1.Тоқыма емес материалдан жасалған астына төселетін сүрткі 30 см х 40 см-1 дана.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шпателі - Фолькман қасығы-1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Куско айнасы (S)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7"/>
          <w:p>
            <w:pPr>
              <w:spacing w:after="20"/>
              <w:ind w:left="20"/>
              <w:jc w:val="both"/>
            </w:pPr>
            <w:r>
              <w:rPr>
                <w:rFonts w:ascii="Times New Roman"/>
                <w:b w:val="false"/>
                <w:i w:val="false"/>
                <w:color w:val="000000"/>
                <w:sz w:val="20"/>
              </w:rPr>
              <w:t>
1. Тоқыма емес материалдан жасалған астына төселетін сүрткі 30 см х 40 см-1 дана.</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шпателі - Фолькман қасығы-1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Куско айнасы (М)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8"/>
          <w:p>
            <w:pPr>
              <w:spacing w:after="20"/>
              <w:ind w:left="20"/>
              <w:jc w:val="both"/>
            </w:pPr>
            <w:r>
              <w:rPr>
                <w:rFonts w:ascii="Times New Roman"/>
                <w:b w:val="false"/>
                <w:i w:val="false"/>
                <w:color w:val="000000"/>
                <w:sz w:val="20"/>
              </w:rPr>
              <w:t>
1. Тоқыма емес материалдан жасалған астына төселетін сүрткі 30 см х 40 см-1 дана.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шпателі - Фолькман қасығы-1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Куско айнасы (L)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9"/>
          <w:p>
            <w:pPr>
              <w:spacing w:after="20"/>
              <w:ind w:left="20"/>
              <w:jc w:val="both"/>
            </w:pPr>
            <w:r>
              <w:rPr>
                <w:rFonts w:ascii="Times New Roman"/>
                <w:b w:val="false"/>
                <w:i w:val="false"/>
                <w:color w:val="000000"/>
                <w:sz w:val="20"/>
              </w:rPr>
              <w:t>
1. 70 см х 80 см астына төселетін сүрткі-1 дана.</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шпателі - Фолькман қасығы-1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Куско айнасы (S)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0"/>
          <w:p>
            <w:pPr>
              <w:spacing w:after="20"/>
              <w:ind w:left="20"/>
              <w:jc w:val="both"/>
            </w:pPr>
            <w:r>
              <w:rPr>
                <w:rFonts w:ascii="Times New Roman"/>
                <w:b w:val="false"/>
                <w:i w:val="false"/>
                <w:color w:val="000000"/>
                <w:sz w:val="20"/>
              </w:rPr>
              <w:t>
1. 70 см х 80 см астына төселетін сүрткі-1 дана.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шпателі - Фолькман қасығы-1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Куско айнасы (М)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51"/>
          <w:p>
            <w:pPr>
              <w:spacing w:after="20"/>
              <w:ind w:left="20"/>
              <w:jc w:val="both"/>
            </w:pPr>
            <w:r>
              <w:rPr>
                <w:rFonts w:ascii="Times New Roman"/>
                <w:b w:val="false"/>
                <w:i w:val="false"/>
                <w:color w:val="000000"/>
                <w:sz w:val="20"/>
              </w:rPr>
              <w:t>
1. 70 см х 80 см астына төселетін сүрткі-1 дана.</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Эйер шпателі - Фолькман қасығы-1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Куско айнасы ( 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 2. Диагностикалық медициналық қолғаптар-1 жұп. 3. Эйр шпателі-1 дана.4. Астына төселетін сүрткі 70*40 см – 1 дана. 5. Сіңіргіш сүрткі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 2. Диагностикалық медициналық қолғаптар-1 жұп. 3. Эйр шпателі-1 дана.4. Астына төселетін сүрткі 70*40 см – 1 дана. 5. Сіңіргіш сүрткі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дана.2. Диагностикалық медициналық қолғаптар-1 жұп. 3. Эйр шпателі-1 дана.4. Астына төселетін сүрткі 70*40 см – 1 дана. 5. Сіңіргіш сүрткі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сүрткі 70 см х 80 см-1 дана. 2. Эйр шпателі - цитощетка-1 дана.3. Бір реттік Куско айнасы - S, - 1 дана.4. Латекс қолғап-1 жұп. 5. Қысқа бахила - 1 жұп.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сүрткі 70 см х 80 см-1 дана. 2. Эйер шпателі - цитощетка-1 дана.3. Бір реттік Куско айнасы - М, - 1 дана.4. Латекс қолғап-1 жұп. 5. қысқа бахила - 1 жұп.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сүрткі 70 см х 80 см-1 дана. 2. Эйер шпателі - цитощетка-1 дана.3. Бір реттік Куско айнасы - L, - 1 дана. 4. Латексті қолғап-1 жұп. 5. Қысқа бахила - 1 жұп.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 2. қалпақ – 1 дана, 3. бахилалар –2 жұп; 4. офтальмологиялық сүрткі - 1 дана; 5. операциялық жайма-1 дана; 6. сіңіргіш жайма - 2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2"/>
          <w:p>
            <w:pPr>
              <w:spacing w:after="20"/>
              <w:ind w:left="20"/>
              <w:jc w:val="both"/>
            </w:pPr>
            <w:r>
              <w:rPr>
                <w:rFonts w:ascii="Times New Roman"/>
                <w:b w:val="false"/>
                <w:i w:val="false"/>
                <w:color w:val="000000"/>
                <w:sz w:val="20"/>
              </w:rPr>
              <w:t xml:space="preserve">
1. Операциялық жайма 160 х 190см, ауданы 40 г/ ш.м - 1 дана.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Екі шаршы ойығы бар офтальмологияға арналған операциялық жайма 160 х 200см 10 х 10см инцизді үлбірмен және бекіткіштері бар екі қабылдағыш қалтасымен, ауданы 40 г/ш.м -1 дана.</w:t>
            </w:r>
          </w:p>
          <w:p>
            <w:pPr>
              <w:spacing w:after="20"/>
              <w:ind w:left="20"/>
              <w:jc w:val="both"/>
            </w:pPr>
            <w:r>
              <w:rPr>
                <w:rFonts w:ascii="Times New Roman"/>
                <w:b w:val="false"/>
                <w:i w:val="false"/>
                <w:color w:val="000000"/>
                <w:sz w:val="20"/>
              </w:rPr>
              <w:t>
3. Қағаздан жасалған сіңіргіш сүрткі 22 х 23см-2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3"/>
          <w:p>
            <w:pPr>
              <w:spacing w:after="20"/>
              <w:ind w:left="20"/>
              <w:jc w:val="both"/>
            </w:pPr>
            <w:r>
              <w:rPr>
                <w:rFonts w:ascii="Times New Roman"/>
                <w:b w:val="false"/>
                <w:i w:val="false"/>
                <w:color w:val="000000"/>
                <w:sz w:val="20"/>
              </w:rPr>
              <w:t xml:space="preserve">
1. Операциялық жайма 160 х 190см, ауданы 40 г/ ш.м - 1 дана.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Екі төртбұрышты ойығы бар офтальмологияға арналған операциялық жайма 160 х 200см 10 х 10см инцизді үлбірмен және бекіткіштері бар екі қабылдағыш қалтасымен, ауданы 40 г/ш 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22 х 23см қағаздан жасалған сіңіргіш сүрткі-2 дана.</w:t>
            </w:r>
          </w:p>
          <w:p>
            <w:pPr>
              <w:spacing w:after="20"/>
              <w:ind w:left="20"/>
              <w:jc w:val="both"/>
            </w:pPr>
            <w:r>
              <w:rPr>
                <w:rFonts w:ascii="Times New Roman"/>
                <w:b w:val="false"/>
                <w:i w:val="false"/>
                <w:color w:val="000000"/>
                <w:sz w:val="20"/>
              </w:rPr>
              <w:t>
4. Аспаптық үстелге арналған жайма 160 х190см, ауданы 30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таяқшалар кемінде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 жинауға арналған стерильді магистраль,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қаппен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 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 жинауға арналған стерильді магистраль,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қаппен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 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 жинауға арналған стерильді магистраль,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1.Аспаптық үстелге арналған қап, өлшемі 145 *80, саны-1 дана.2. Адгезивті жиегі бар жайма өлшемі 90*80см-2 дана 3. Операциялық жайма өлшемі 160*190см-1 дана. 4. Сіңіргіш сүрткі өлшемі 12 * 12см -4 дана. 5. Адгезивті жиегі бар жайма өлшемі 240*160см-1 дана. 6. Операциялық лента, өлшемі 50*10см-1 дана.7. Адгезивті жиегі бар жайма, өлшемі 160*180см-1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4"/>
          <w:p>
            <w:pPr>
              <w:spacing w:after="20"/>
              <w:ind w:left="20"/>
              <w:jc w:val="both"/>
            </w:pPr>
            <w:r>
              <w:rPr>
                <w:rFonts w:ascii="Times New Roman"/>
                <w:b w:val="false"/>
                <w:i w:val="false"/>
                <w:color w:val="000000"/>
                <w:sz w:val="20"/>
              </w:rPr>
              <w:t>
1. Жабысқақ жиегі 200 см х 140 см жайма-1 дана .</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үстелге 200 см х 140 см жайма-1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 аяқ қапы 30 см х 70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Жабысқақ таспа 4 см х 50 см-1 дана.</w:t>
            </w:r>
          </w:p>
          <w:p>
            <w:pPr>
              <w:spacing w:after="20"/>
              <w:ind w:left="20"/>
              <w:jc w:val="both"/>
            </w:pPr>
            <w:r>
              <w:rPr>
                <w:rFonts w:ascii="Times New Roman"/>
                <w:b w:val="false"/>
                <w:i w:val="false"/>
                <w:color w:val="000000"/>
                <w:sz w:val="20"/>
              </w:rPr>
              <w:t>
6. Аспаптық үстелге арналған Мейо корпусы 140 см х 80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Травматологияға арналған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5"/>
          <w:p>
            <w:pPr>
              <w:spacing w:after="20"/>
              <w:ind w:left="20"/>
              <w:jc w:val="both"/>
            </w:pPr>
            <w:r>
              <w:rPr>
                <w:rFonts w:ascii="Times New Roman"/>
                <w:b w:val="false"/>
                <w:i w:val="false"/>
                <w:color w:val="000000"/>
                <w:sz w:val="20"/>
              </w:rPr>
              <w:t xml:space="preserve">
1. Адгезивті жиегі 200 см х 140 см жайма-1 дана.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U тәрізді ойығы бар 200 см х 140 см хирургиялық жайма 20 см х 60 см адгезивті жиектері бар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үстелге 200 см х 140 см жайма-1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Қолға/аяқға қап 30 см х 70 см-1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Адгезивті лента 4 см х 50 см-1 дана.</w:t>
            </w:r>
          </w:p>
          <w:p>
            <w:pPr>
              <w:spacing w:after="20"/>
              <w:ind w:left="20"/>
              <w:jc w:val="both"/>
            </w:pPr>
            <w:r>
              <w:rPr>
                <w:rFonts w:ascii="Times New Roman"/>
                <w:b w:val="false"/>
                <w:i w:val="false"/>
                <w:color w:val="000000"/>
                <w:sz w:val="20"/>
              </w:rPr>
              <w:t>
6. Аспаптық үстелге арналған Мейо қабы 140 см х 80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қасықсыз контейнер, стерильді емес,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көлемі 60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емес, бір рет қолданылатын,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300 мл ыдыс; Полимерлі ине; Полимерлі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полимерлік ине - 2 дана. – лейкоциттер мен тромбоциттерді эритроциттерден шығаруға арналған сүзгі - 1 дана. – микроұйығыштарға арналған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бір камералы қан компоненттеріне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полимерлік ине - 1 дана. – лейкоциттер мен тромбоциттерді эритроциттерден шығаруға арналған сүзгі - 1 дана. – микроұйығыштарға арналған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 гемоконсервант ерітіндісі бар екі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пробиркаға арналған адаптер; 16G донорлық ине; Ине протекторы; Полимерлік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пробиркаға арналған адаптер; 16G донорлық ине; Ине протекторы; Полимерлік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ресуспендирлеуші ерітіндісі және жаңа алынған қаннан лейкоциттерді шығаруға арналған сүзгісі бар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Полимерлік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Полимерлік ине; Полимерлік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қасықсыз контейнер, стерильді, көлемі 60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көлемі 60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бір рет қолданылатын көлемі 60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Биосынамаға арналған стерильді емес контейнер,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жабылады, бұл герметикалылықты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Биосынамаға арналған стерильді контейнер,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Полипропиленнен жасалған. Тегіс түбі бар. Бұрандалы қақпақ контейнердің шетіне мықтап жабылады, бұл герметикалылықты қамтамасыз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 қабылдағыш жиынтықта қорғану пастасы бар (10 нәжіс қабылдағышқа 1 паста түбек 60 г.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қуысына операция жасау үшін тоқыма емес материалдан жасалған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56"/>
          <w:p>
            <w:pPr>
              <w:spacing w:after="20"/>
              <w:ind w:left="20"/>
              <w:jc w:val="both"/>
            </w:pPr>
            <w:r>
              <w:rPr>
                <w:rFonts w:ascii="Times New Roman"/>
                <w:b w:val="false"/>
                <w:i w:val="false"/>
                <w:color w:val="000000"/>
                <w:sz w:val="20"/>
              </w:rPr>
              <w:t>
1. Аспаптық үстелге арналған біріктірілген қап,145 х 80 см тоқыма емес материалдан дайындалған - 1 дана</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үстелге жайма, 160 х 190 см тоқыма емес материалдан дайындалған-1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Жайма 160 х 190 см тоқыма емес материалдан дайындалған-1дана.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Дефибрилляторға арналған қап, 35 х 30 см тоқыма емес материалдан дайындалған-1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Торакальді жайма, тесігі 40 х 32 см, 330х300/200 см инцизионды үлбірі бар, тоқыма емес материалдан дайындалған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Бауға арналған ұстатқыш 30 х 3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Операциялық лента, 50 х 10 см тоқыма емес материалдан дайындалған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Гениталийге арналған адгезивті қабаты бар 70х80 см жабынды - 1 дана</w:t>
            </w:r>
          </w:p>
          <w:p>
            <w:pPr>
              <w:spacing w:after="20"/>
              <w:ind w:left="20"/>
              <w:jc w:val="both"/>
            </w:pPr>
            <w:r>
              <w:rPr>
                <w:rFonts w:ascii="Times New Roman"/>
                <w:b w:val="false"/>
                <w:i w:val="false"/>
                <w:color w:val="000000"/>
                <w:sz w:val="20"/>
              </w:rPr>
              <w:t>
9. Сіңіргіш қағаз сүрткі 22 х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қышқылды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2,5 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өлшемі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2,5 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негіздегі өлшемі 3,0смх5м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негіздегі өлшемі 2,0смх5м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(урогенитальді зонд),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7"/>
          <w:p>
            <w:pPr>
              <w:spacing w:after="20"/>
              <w:ind w:left="20"/>
              <w:jc w:val="both"/>
            </w:pPr>
            <w:r>
              <w:rPr>
                <w:rFonts w:ascii="Times New Roman"/>
                <w:b w:val="false"/>
                <w:i w:val="false"/>
                <w:color w:val="000000"/>
                <w:sz w:val="20"/>
              </w:rPr>
              <w:t>
Фолькман қасығы бір реттік құрал болып табылады, ол тұтқадан тұрады, оның қарама-қарсы ұштарында әртүрлі өлшемдегі қасықтар түрінде екі жұмыс бөлігі орналастырылған.</w:t>
            </w:r>
          </w:p>
          <w:bookmarkEnd w:id="57"/>
          <w:p>
            <w:pPr>
              <w:spacing w:after="20"/>
              <w:ind w:left="20"/>
              <w:jc w:val="both"/>
            </w:pPr>
            <w:r>
              <w:rPr>
                <w:rFonts w:ascii="Times New Roman"/>
                <w:b w:val="false"/>
                <w:i w:val="false"/>
                <w:color w:val="000000"/>
                <w:sz w:val="20"/>
              </w:rPr>
              <w:t>
Дайындау материалы-тығыздығы жоғары полиэтилен түйіршіктері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қабатты резеңкедегі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Байлауышы бар үш қабатты медициналық маскалар, тоқыма емес материалдан жасалған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грамм/ш.м., байлауышы бар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резеңкеде, тығыздығы 20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резеңкеде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8"/>
          <w:p>
            <w:pPr>
              <w:spacing w:after="20"/>
              <w:ind w:left="20"/>
              <w:jc w:val="both"/>
            </w:pPr>
            <w:r>
              <w:rPr>
                <w:rFonts w:ascii="Times New Roman"/>
                <w:b w:val="false"/>
                <w:i w:val="false"/>
                <w:color w:val="000000"/>
                <w:sz w:val="20"/>
              </w:rPr>
              <w:t>
Тоқыма емес материалдан жасалған үш қабатты бір реттік медициналық маска, стерильді емес.</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Өлшемдері: ұзындығы (175±20) мм;</w:t>
            </w:r>
          </w:p>
          <w:p>
            <w:pPr>
              <w:spacing w:after="20"/>
              <w:ind w:left="20"/>
              <w:jc w:val="both"/>
            </w:pPr>
            <w:r>
              <w:rPr>
                <w:rFonts w:ascii="Times New Roman"/>
                <w:b w:val="false"/>
                <w:i w:val="false"/>
                <w:color w:val="000000"/>
                <w:sz w:val="20"/>
              </w:rPr>
              <w:t>
ені (100±20) мм; резеңке ұзындығы (140±20)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төрт қабатты, сұйықтыққа қарсы,,тоқыма емес материалдан жасалған туберкулезге қарсы (Лонцет үлбірі)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гинекологиялық қынаптық бір реттік айна S; 2. Цитологиялық зерттеуге материал алу үшін Эйру бойынша бір реттік гинекологиялық полимерлік шпатель; 3. тоқыма емес материалдан жасалған бір реттік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гинекологиялық қынаптық бір реттік айна М; 2. Цитологиялық зерттеуге материал алу үшін Эйру бойынша бір реттік гинекологиялық полимерлік шпатель; 3. тоқыма емес материалдан жасалған бір реттік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гинекологиялық қынаптық бір реттік айна L; 2. Цитологиялық зерттеуге материал алу үшін Эйру бойынша бір реттік гинекологиялық полимерлік шпатель; 3. тоқыма емес материалдан жасалған бір реттік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реттік гинекологиялық айна S; 2. жинақтың 100 данасына бір көмескі жарығы бар цитологиялық зерттеуге материал алуға арналған Эйр бойынша бір реттік гинекологиялық полимерлік шпатель; 3.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реттік гинекологиялық айна М; 2. жинақтың 100 данасына бір көмескі жарығы бар цитологиялық зерттеуге материал алуға арналған Эйр бойынша бір реттік гинекологиялық полимерлік шпатель; 3.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реттік гинекологиялық айна L; 2. жинақтың 100 данасына бір көмескі жарығы бар цитологиялық зерттеуге материал алуға арналған Эйр бойынша бір реттік гинекологиялық полимерлік шпатель; 3.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пробиркаға адаптері бар 50мл донор желісінің сынамаларын жинауға арналған контейнер; Инъекцияға арналған порты және "Luer" типті коннекторы бар донор желісі; Бір сорғының адаптері (антикоагулянт); "Spike" типті коннекторы бар антикоагулянт желісі; Қан сүзгісі камерасы-170мкм; Донор қысымының мониторы (DPM сүзгісі) 0,2 мкм -1 дана қызыл сырғымалы қысқышы бар; Қос сорғы адаптері; "Latham" типті қоңырау, 225мл; Плазма жинауға арналған контейнер (қап), 1000мл; Жүйе қысымының мониторы (SPM сүзгісі) 0,2 мкм - қызыл сырғымалы қысқышы бар 1 дана; Тромбоциттерге арналған бастапқы (резервтік) контейнер, 600мл; "Luer" типті коннекторы және 0,2 мкм интеграцияланған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Ауа/ОТПА жинауға арналған контейнер (қап), 1000мл; "Syslock" типті сақтандырғышы бар 16G донор инесі; Қорыл қысқышы - 2 дана; Антикоагулянт тамшылатқышы; Бактерияық сүзгі, 0,2 мкм; Сырғымалы қысқышы бар тромбоциттер сынамаларын алуға арналған ампулалар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натрий цитраты бар гемостаз жүйесін зерттеуге арналған вакуумдық пробирка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натрий цитраты бар ЭТЖ анықтауға арналған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натрий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Ұю активаторы және сарысуды бөлуге арналған гелі бар вакуумдық пробирка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натрий цитраты бар гемостаз жүйесін зерттеуге арналған вакуумдық пробирка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натрий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натрий цитраты бар гемостаз жүйесін зерттеуге арналған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натрий цитраты бар гемостаз жүйесін зерттеуге арналған вакуумдық пробирка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9"/>
          <w:p>
            <w:pPr>
              <w:spacing w:after="20"/>
              <w:ind w:left="20"/>
              <w:jc w:val="both"/>
            </w:pPr>
            <w:r>
              <w:rPr>
                <w:rFonts w:ascii="Times New Roman"/>
                <w:b w:val="false"/>
                <w:i w:val="false"/>
                <w:color w:val="000000"/>
                <w:sz w:val="20"/>
              </w:rPr>
              <w:t>
1. Аспаптық үстелге арналған біріктірілген қап 80 х 145см, ауданы 30 г/ ш.м - 1 дана.</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Адгезивті жиегі 80 х 90см жайма, ауданы 40 г/ш. 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үстелге арналған жайма 160 х 190см, ауданы 40 г/ш.м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33 х 33см қағаз сүрткілер-4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Адгезивті жиегі бар 160 х 180см жайма, ауданы 40 г/ш.м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Адгезивті жиегі бар 160 х 240см жайма, ауданы 40 г/ш.м - 1 дана.</w:t>
            </w:r>
          </w:p>
          <w:p>
            <w:pPr>
              <w:spacing w:after="20"/>
              <w:ind w:left="20"/>
              <w:jc w:val="both"/>
            </w:pPr>
            <w:r>
              <w:rPr>
                <w:rFonts w:ascii="Times New Roman"/>
                <w:b w:val="false"/>
                <w:i w:val="false"/>
                <w:color w:val="000000"/>
                <w:sz w:val="20"/>
              </w:rPr>
              <w:t>
7. Операциялық лента 10 х 50см, ауданы 40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дана.2. Кассета - 1 дана 3. Пробиркадағы 2 мл-ден үлгіні буферлік сұйылтқыш – 1 дана 4. Үлгінің буферлік сұйылтқышына арналған пробирка – 1 дана, 5. Кассетаға арналған мөрленген пластик пакет-1 дана.6. Лейблы бар барлық жиынтықтауыштарды қаптауға арналған картон қорап-1 дана.7. Үлгіні буферлі сұйылтқышы бар пробиркаға арналған баспаланатын пластик пакет-1 дана.8. Үлгіні жинауға арналған пакет-1 дана.9. ID стикер – 1 дана 10. Қазақ және орыс тілдерінде қолдану жөніндегі нұсқаулық-1 дана 11. Құрғатқыш, 1г-1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реттік стерильді емес 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пішінді ұзын манжеті бар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пішінді ұзын манжеті бар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пішінді ұзын манжеті бар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Пилотка-қалпақ, бір реттік стерильді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бұласыр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бұласыр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бұласыр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бұласыр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стерильді, бір реттік өлшемі: 7 х 8,5 см (тік бұрышты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стерильді, бір реттік өлшемі: 8,5 х 10,5 см (сопақша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реттік өлшемі 6 х 7см;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реттік өлшемі 6,5 х 8,5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5см х 7,2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10см х 15см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10см х 20см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10см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10см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реттік өлшемі 9см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реттік өлшемі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реттік өлшемі 9см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реттік стерильді емес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стерильді емес өлшемі 60 х 90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реттік стерильді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стерильді өлшемі 60 х 90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реттік стерильді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стерильді өлшемі 60 х 60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25 грамм/ш. м. тоқыма емес материалдан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грамм/ш. м. тоқыма емес материалдан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спанлейс (вискоза + политилен)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40 грамм/ш. м. тоқыма емес материалдан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жасалған.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жасалған.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сіңіргіш жайма, диаметрі 7,5 см адгезивті қабаты бар тесігі бар қалта және бекіткіш, өлшемі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жиегі бар стерильді жайма өлшемі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типті тоқыма емес материалдан жасалған.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торакальді, тесігі және қалта-қабылдағышы бар, өлшемі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типтіі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өлшемі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28 г/м СМС (Спанбонд Мелтблаун Спанбонд) типті тоқыма емес материалдан дайындалады.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жиегі бар стерильді жайма өлшемі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Қалтамен бұрғыш және инцизионды үлбірмен тесігі 28*32 см стерильді операциялық 250*160 см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инцизионды үлбір, жабысқақ (қалта) өлшемдері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0,7*0,8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40 грамм/ш. м. тоқыма емес материалдан жасалған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жиегі бар стерильді жайма өлшемі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инцизионды үлбір, жабысқақ (қалта) өлшемдері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торакальді, тесікпен және қалта қабылдағышпен, өлшемі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40 грамм/ш. м. тоқыма емес материалдан жасалған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28 г/м СМС (Спанбонд Мелтблаун Спанбонд) типті тоқыма емес материалдан дайындалады.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25 грамм/ш. м. тоқыма емес материалдан жасалған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25 грамм/ш. м. тоқыма емес материалдан жасалған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бір реттік стерильді емес, өлшемі 80 см х 140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бір реттік стерильді емес өлшемі 140 см х 200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бір реттік стерильді емес өлшемі 60 см х 60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емес жаймалар, бір рет қолданылатын,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80см х 200см, ауданы 40г/ш.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емес жаймалар, бір рет қолданылатын,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жасалған бір реттік стерильді емес жайма, өлшемі 160см х 200см, ауданы 40г/ш.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жайма, өлшемі 160см х 200см, ауданы 28г/ш.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ауданы 28г/ш.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бойы (182) әдепкі бойынша), 2.Обаға қарсы халат (өлшемдері 42(XS)-64 (XXXXXL), бойы 152-188, оның ішінде өлшемі 56 (XXXL) және бойы (182) әдепкі бойынша), 3.Орамал, 4.Капюшон, 5.Қорғану көзілдірік, 6. Шұлық, 7. Резеңке немесе ПВХ етік (өлшемдері: 36-47, оның 42 әдепкі өлшемі), 8. Мақта-дәке таңғыш (маска), 9.Жеңқаптар, 10.Алжапқыш ұзын, 11.Резеңке қолғап-2 жұп (латексті және нитрилді және/немесе винилді, өлшемдері: S(6,5) - XL (9,5), оның ішінде өлшемі М(7) әдепкі бойынша),12.Орамал, 13.Плащ матасынан жасалған тұтқасы бар пакет немесе сөмке; 14.Медициналық бұйымды медициналық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Лапароскопияға арналған кеңейтілген іш киім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0"/>
          <w:p>
            <w:pPr>
              <w:spacing w:after="20"/>
              <w:ind w:left="20"/>
              <w:jc w:val="both"/>
            </w:pPr>
            <w:r>
              <w:rPr>
                <w:rFonts w:ascii="Times New Roman"/>
                <w:b w:val="false"/>
                <w:i w:val="false"/>
                <w:color w:val="000000"/>
                <w:sz w:val="20"/>
              </w:rPr>
              <w:t>
1. Жайма 180 х 320см, тесігі 25 х 30см, айналасында адгезивті жиегі және қалталары бар, ауданы 40 г/ ш.м - 1 дана.</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Хирургиялық сүрткі 30 х 40см, ауданы 40 г/ ш.м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арналған қап 15 х 200см, ауданы 30 г/ш. м - 1 дана.</w:t>
            </w:r>
          </w:p>
          <w:p>
            <w:pPr>
              <w:spacing w:after="20"/>
              <w:ind w:left="20"/>
              <w:jc w:val="both"/>
            </w:pPr>
            <w:r>
              <w:rPr>
                <w:rFonts w:ascii="Times New Roman"/>
                <w:b w:val="false"/>
                <w:i w:val="false"/>
                <w:color w:val="000000"/>
                <w:sz w:val="20"/>
              </w:rPr>
              <w:t>
4. Операциялық үстелге арналған жайма 140 х 180см, ауданы 40 г/ 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сүрткілер, бір рет қолданылатын, өлшемдері: 70*40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СМС тоқыма емес материалдан дайындалады ауданы 28 г/м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70х70см, ауданы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70х70см,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40х80см, ауданы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40х70см, ауданы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0,8*0,7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0,8*0,7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сүрткілер өлшемі 80*70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СМС тоқыма емес материалдан дайындалады ауданы 28 г/м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сүрткілер өлшемі 40*30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тоқыма емес материалдан дайындалады ауданы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сүрткілер өлшемі 40*30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тоқыма емес материалдан дайындалады ауданы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сүрткілер өлшемі 80*70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тоқыма емес материалдан дайындалады ауданы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сүрткі, құрамында спирті бар құралдар, инъекцияға дейін және одан кейін теріні өңдеуге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құрамында спирті бар құралдар, инъекцияға дейін және одан кейін теріні өңдеуге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несеп жинағыш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ерітінділерді құюға арналған стерильді жүйе, инемен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тесу тереңдігі 1,2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1,8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G инесі бар тесу тереңдігі 1,8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2,4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2,8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скарификатор найза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скарификаторлар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жақша,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стерильді бір рет қолданылатын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21Gх11/2 инесі бар көлемі 10 мл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стерильді бір рет қолданылатын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22Gх11/2 инесі бар көлемі 5 мл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стерильді бір рет қолданылатын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23Gх1 инесі бар көлемі 2 мл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Абдоминалдық операцияларға арналған әмбебап жиынтық, хирургиялық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адгезивті жиегі 75 см х 90 см жайма-2 дана.4. жайма 75 см х 90 см-1 дана.5. адгезивті жиегі 170 см х 175 см жайма-1 дана, 6. адгезивті жиегі 150 см х 240 см жайма-1 дана, 7. адгезивті лента 10 см х 50 см-1 дана.8. қағаз сүрткі33 см х 33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ламинатталған тоқыма емес материалдан тығыздығы 40 г/ш.м.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тоқыма емес материалдан тығыздығы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тоқыма емес материалдан тығыздығы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ламинатталған тоқыма емес материалдан тығыздығы 28 г/ш.м.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тоқыма емес материалдан жасалған, бір реттік стерильді,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тоқыма емес материалдан жасалған, бір реттік стерильді, өлшемі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тоқыма емес материалдан жасалған, бір реттік стерильді,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тоқыма емес материалдан жасалған, бір реттік стерильді,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стерильді емес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стерильді емес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стерильді емес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стерильді емес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реттік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ұзақ емшараларға арналған СМС тоқыма емес материалдан 40 гр/ш.м. өлшемі XL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реттік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ұзақ емшараларға арналған СМС тоқыма емес материалдан 40 гр/ш.м. өлшемі 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реттік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ұзақ емшараларға арналған СМС тоқыма емес материалдан 40 гр/ш.м. өлшемі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реттік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ұзақ емшараларға арналған СМС тоқыма емес материалдан 40 гр/ш.м. өлшемі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тоқыма емес жайлылығы жоғары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материалдан, манжеттердегі жеңдер, 4 байлауыш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тоқыма емес жайлылығы жоғары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материалдан, манжеттердегі жеңдер, 4 байлауыш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тоқыма емес жайлылығы жоғары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материалдан, манжеттердегі жеңдер, 4 байлауыш өлшемі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тоқыма емес жайлылығы жоғары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материалдан, манжеттердегі жеңдер, 4 байлауыш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операцияларға арналған хирургиялық тоқыма емес ішінара ламинатталған бір байлауышпен халат,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 стандартты операцияларға арналған, бір реттік стерильді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хирургиялық тоқыма емес ішінара ламинатталған бір байлауышпен халат, бір реттік стерильді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хирургиялық тоқыма емес ішінара ламинатталған бір байлауышпен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 стандартты операцияларға арналған, бір реттік стерильді өлшемі ХХL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хирургиялық тоқыма емес ішінара ламинатталған бір байлауышпен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 стандартты операцияларға арналған, бір реттік стерильді өлшемі ХL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хирургиялық тоқыма емес ішінара ламинатталған бір байлауышпен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 стандартты операцияларға арналған, бір реттік стерильді өлшемі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маска, төрт қабатты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1"/>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w:t>
            </w:r>
          </w:p>
          <w:bookmarkEnd w:id="61"/>
          <w:p>
            <w:pPr>
              <w:spacing w:after="20"/>
              <w:ind w:left="20"/>
              <w:jc w:val="both"/>
            </w:pPr>
            <w:r>
              <w:rPr>
                <w:rFonts w:ascii="Times New Roman"/>
                <w:b w:val="false"/>
                <w:i w:val="false"/>
                <w:color w:val="000000"/>
                <w:sz w:val="20"/>
              </w:rPr>
              <w:t>
Дайындау материалдары: СС тоқыма емес (спанбонд+спанбонд); Мелтблаун тоқыма емес материал (FFP1 стандартына сәйкес келеді); тоқыма емес тығыз материал (РР); қосарлы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Дем алғанда клапан жабылып, ауа қорғану қабаты арқылы өтеді. Дайындау материалдары: СС тоқыма емес матасы (спанбонд+спанбонд); Мелтблаун тоқыма емес материалы (FFP1 стандартына сәйкес келеді); тоқыма емес тығыз материал (РР); қосарлы көк түсті сым; резеңке;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хирургиялық маска, төрт қабатты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Дем алғанда клапан жабылып, ауа қорғану қабаты арқылы өтеді. Дайындау материалдары: СС тоқыма емес матасы (спанбонд+спанбонд); Мелтблаун тоқыма емес материалы (FFP3 стандартына сәйкес келеді); тоқыма емес тығыз материал (РР); қосарлы көк түсті сым; резеңке;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хирургиялық маска, төрт қабатты,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"үйрек тұмсығы" түрінде төрт қабатты респиратор болып табылады. Масканың жоғарғы бөлігінде материалға сым салынған, резеңкелер масканың шетіне жабыстырылған. Құрамында латекс жоқ. Құрамында шыны талшықтан бос сүзгі элементі бар. Дайындау материалдары: СС тоқыма емес мата (спанбонд+спанбонд) (полипропилен); алюминий сым (наносник сымы); полиэтилен үлбірі (полиэтилен); РЕТ (Полиэтилентерефталат) (полиуретан); Мелтблаун тоқыма емес материалы (N95 стандартына сәйкес келеді) (полиэфир,); созылғыш лента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резеңкедегі медициналық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2"/>
          <w:p>
            <w:pPr>
              <w:spacing w:after="20"/>
              <w:ind w:left="20"/>
              <w:jc w:val="both"/>
            </w:pPr>
            <w:r>
              <w:rPr>
                <w:rFonts w:ascii="Times New Roman"/>
                <w:b w:val="false"/>
                <w:i w:val="false"/>
                <w:color w:val="000000"/>
                <w:sz w:val="20"/>
              </w:rPr>
              <w:t>
Бұйым тікбұрышты пішінді, бұйымның ортасында орналасқан үш көлденең қатпарлар масканы бетте ыңғайлы орналастыруға арналған. Мұрынға арналған бекітілген бекіткіш бар. Бекіту резеңке жолақтарда құлақ ілмектері түрінде жасалады. Масканың өлшемі 14,5 см х 9 см, масканың баланың бетіне тығыз орналасуын қамтамасыз етеді.</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Маска гипоаллергенді, құрамында латекс, оптикалық талшық, жасанды хош иістендіргіштер жоқ. Бір рет пайдалануға арналған.</w:t>
            </w:r>
          </w:p>
          <w:p>
            <w:pPr>
              <w:spacing w:after="20"/>
              <w:ind w:left="20"/>
              <w:jc w:val="both"/>
            </w:pPr>
            <w:r>
              <w:rPr>
                <w:rFonts w:ascii="Times New Roman"/>
                <w:b w:val="false"/>
                <w:i w:val="false"/>
                <w:color w:val="000000"/>
                <w:sz w:val="20"/>
              </w:rPr>
              <w:t xml:space="preserve">
Өндіріс материалдары: сүзгі қабатынан – СС (спанбонд+спанбонд) немесе СМС (спанбонд+мельтблаун+спанбонд) тоқыма емес материалдың екі сыртқы қабаттары арасында орналасқан Мельтблаун (МБ) тоқыма емес материалдан тұрады.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Дайындау материалдары: СС (спанбонд+спанбонд) тоқыма емес төсем; полиэтиленді үлбір; PET (Полиэтилентерефталат) төсемі; Мелтблаун тоқыма емес материалы (FFP2 стандартына сәйкес келеді); қосарлы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Дем алғанда клапан жабылып, ауа қорғану қабаты арқылы өтеді. Дайындау материалдары: СС тоқыма емес матасы (спанбонд+спанбонд); полиэтиленді үлбір; PET тоқыма емес төсем (Полиэтилентерефталат); Мелтблаун тоқыма емес материал (FFP2 стандартына сәйкес келеді); қосарлы көк түсті сым; резеңке;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Дайындау материалдары: СС (спанбонд+спанбонд) тоқыма емес төсем; полиэтиленді үлбір; PET (Полиэтилентерефталат) төсемі; Мелтблаун тоқыма емес материалы (FFP3 стандартына сәйкес келеді); қосарлы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Дем алғанда клапан жабылып, ауа қорғану қабаты арқылы өтеді. Дайындау материалдары: СС тоқыма емес матасы (спанбонд+спанбонд); полиэтиленді үлбір; PET тоқыма емес төсем (Полиэтилентерефталат); Мелтблаун тоқыма емес материал (FFP3 стандартына сәйкес келеді); қосарлы көк түсті сым; резеңке;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 кабельдерін, түтіктерді қорғауға арналған қап,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кәбілді кіріске бекітуге арналған қосалқы жолақтары бар, өлшемі 13 см х 250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реттік стерильді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бас-киім-қалпақ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ауданы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бас-киім-қалпақ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бас-киім-берет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бір рет қолданылатын, 100 дана шпательге бір жарықдиодты жарығы бар пластик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Цервикальді Эйр шпателі,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Цервикальді Эйр шпателі тұтас цилиндрлік тұтқадан тұрады, оның қарама-қарсы ұштарында әртүрлі пішінді екі қалақша орналасқан. Едәуір ұзын және тар ұшы цервикальді каналдың аузы беткейінен материалды алу үшін пайдаланылады, екіншісі – едәуір төмен және кең - жатыр мойны беткейінен материал 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 қорғаудың 1 деңгейлі (ең төмен) жеке қорғану құралдарының (ЖҚҚ)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 реттік бас-киім. 2) Респиратор (N95 немесе FFP3) немесе қауіп дәрежесіне байланысты бір реттік медициналық маска. 3) Жеңі ұзын және арқасында байлауыштары бар тоқыма емес материалдан жасалған бір реттік халат. 4) Нитрилді/латекс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қорғану құралдарының (ЖҚҚ)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Медициналық бір реттік бас-киім. 2) N95 немесе FFP2 респираторы. 3) Жеңі ұзын және арқасында байлауыштары бар тоқыма емес материалдан жасалған бір реттік халат немесе капюшоны бар бір реттік қорғану комбинезон. 4) Егер халат (комбинезон) сұйықтықтарға төзімді болмаса, алжапқыш қажет. 5) Нитрилді/латексті қолғаптар. 6) Қорғану көзілдірігі немесе бетке арналған қорғану қалқаны. 7) Су өткізбейтін материалдан жасалған ауысымдық жұмыс аяқ киімі.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қорғану құралдарының (ЖҚҚ)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3"/>
          <w:p>
            <w:pPr>
              <w:spacing w:after="20"/>
              <w:ind w:left="20"/>
              <w:jc w:val="both"/>
            </w:pPr>
            <w:r>
              <w:rPr>
                <w:rFonts w:ascii="Times New Roman"/>
                <w:b w:val="false"/>
                <w:i w:val="false"/>
                <w:color w:val="000000"/>
                <w:sz w:val="20"/>
              </w:rPr>
              <w:t>
1) Медициналық бір реттік бас-киім.</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Жеңі ұзын және арқасында байлауыштары бар тоқыма емес материалдан жасалған бір реттік халат немесе капюшоны бар бір реттік қорғану комбинезон. </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Нитрилді/латексті қолғаптар.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Қорғану көзілдірігі немесе бетке арналған қорғану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белсенсіздендіруге арналған шығын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алғыш - 1 дана; - үш тармақты құрылғы-1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белсенсіздендіруге арналған шығын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 тармақты құрылғы – 1 дана; - сынама алғыш – 3 дана; -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белсенсіздендіруге арналған шығын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қабы бар белсенсіздендіруге арналған шығын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алғыш – 3 дана; - қысқыш - 5 дана; - үш тармақты құрылғы - 1 дана; –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HbA1c бар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жартылай сандық және көзбен шолып анықтау,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билирубин, лейкоциттер, нитриттер, үлес салмағы,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билирубин, нитриттер, үлес салмағы,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компоненттерін және қан алмастырғыштарды құюға арналған жүйелер, инфузиялық және трансфузиялық терапияға арналған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S.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М.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М.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S.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М.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М.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S.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S.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XXL.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XXL.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герметикалық қапталған жинақ, оның құрамына медициналық дәкеден тоқыма емес матадан жасалған медициналық бір реттік стерильді бұйымдар, немесе құрылымы жеткілікті біртекті медициналық мақта, биологиялық сұйықтықтармен және дәрілік препараттар ерітіндісімен жақсы суланады, жара бөлінділерін тиімді сіңіреді және ұстап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тампоны, L рентгенконтрастылы жіпсіз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герметикалық қапталған жинақ, оның құрамына медициналық дәкеден тоқыма емес матадан жасалған медициналық бір реттік стерильді бұйымдар, немесе құрылымы жеткілікті біртекті медициналық мақта, биологиялық сұйықтықтармен және дәрілік препараттар ерітіндісімен жақсы суланады, жара бөлінділерін тиімді сіңіреді және ұстап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тампоны, S рентгенконтрастылы жіпсіз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тампоны, M рентгенконтрастылы жіпсіз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 пакеттерге немесе ПВХ қаптамаға немесе біріктірілген қаптама (қағаз/үлбір) герметикалық қапталған жинақ, оның құрамына медициналық дәкеден тоқыма емес матадан жасалған медициналық бір реттік стерильді бұйымдар, немесе құрылымы жеткілікті біртекті медициналық мақта, биологиялық сұйықтықтармен және дәрілік препараттар ерітіндісімен жақсы суланады, жара бөлінділерін тиімді сіңіреді және ұстап тұрады.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M-5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L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M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L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бір реттік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бір реттік маска түрлі түсті жоғары сапалы материалдан жасалған: ақшыл, көгілдір, ақ немесе басқа түсті немесе суретпен. Массасы 10 г аспауы, беткейлік тығыздығы кемінде 100 г/м2 болуы тиіс. Маскалардың өлшемдері және олардың рұқсат етілген ауытқулары: ені, см (9,5±0,5), ұзындығы, см (17,5±0,5). Бұйымның ортасында орналасқан үш қатпар бет маскасын ыңғайлы орналастыруға арналған. Оның бекітілуін және қорғалуын жақсарту үшін кіріктірілген мұрынға арналған бекіткіш және құлақ қалқанына бекітілген резеңкедегі дөңгелек бекіткіштер бар. Шағын бір реттік маскалар арасында ең жоғары ауа өткізгіштікке иеленген. Сүзудің ең жоғары деңгейін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коннекторынан, алынбалы енгізетін инені және политетрафторэтиленнен жасалған жұмсақ канюлядан (6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6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43 дюйм (110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6 мм, 9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коннекторынан, алынбалы енгізетін инені және политетрафторэтиленнен жасалған жұмсақ канюлядан (6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6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23 дюйм (60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6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коннекторынан, алынбалы енгізетін инені және политетрафторэтиленнен жасалған жұмсақ канюлядан (9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9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43 дюйм (110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6 мм, 9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коннекторынан, алынбалы енгізетін инені және политетрафторэтиленнен жасалған жұмсақ канюлядан (9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9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23 дюйм (60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9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қолғаптар (ұзын манжеттері бар) латексті тегіс опаланбаған стерильді, өлшемдері 6.0; 6,5; 7,0; 7,5; 8,0; 8,5; 9,0 қаптамада 1 жұп, қорапта 50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жиынтықтың мынадай құрамы болады: 1. Операциялық жайма 160х190/210 немесе 200х180 см – 1 дана.2. Операциялық жайма 160х100 / 150х125 см адгезивті, ойығы 7х40 см – 1 дана 3. Адгезивті жиегі бар операциялық жайма 175х160 см-1 дана. 4. Адгезивті жиегі бар сүрткі 80х70/75 см – 1 дана. 5. Адгезивті операциялық лента 10х50 см – 2 дана.6. Сіңіргіш сүрткі 22х23 / 30х30 см – 1 дана. Жиынтық тығыздығы 40 г/м2 СМС (Спанбонд Мелтблаун Спанбонд), СММС (Спанбонд Мелтблаун Мелтблаун Спанбонд) және тығыздығы 68 г/м2 Спанлейс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Скринингтік зерттеулерге арналған тоқыма емес материалдан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4"/>
          <w:p>
            <w:pPr>
              <w:spacing w:after="20"/>
              <w:ind w:left="20"/>
              <w:jc w:val="both"/>
            </w:pPr>
            <w:r>
              <w:rPr>
                <w:rFonts w:ascii="Times New Roman"/>
                <w:b w:val="false"/>
                <w:i w:val="false"/>
                <w:color w:val="000000"/>
                <w:sz w:val="20"/>
              </w:rPr>
              <w:t>
1. Операциялық жайма 160 х 190 см тоқыма емес материалдан жасалған - 1 дана. 2. Зонд полимерден жасалған-1 дана. 3. Үш қабатты маска тоқыма емес материалдан жасалған-1 дана. 4. Алжапқыш ламинатталған материалдан жасалған-1 дана. 5. Диагностикалық қолғаптар, латекстен дайындалған-1 жұп.</w:t>
            </w:r>
          </w:p>
          <w:bookmarkEnd w:id="64"/>
          <w:p>
            <w:pPr>
              <w:spacing w:after="20"/>
              <w:ind w:left="20"/>
              <w:jc w:val="both"/>
            </w:pPr>
            <w:r>
              <w:rPr>
                <w:rFonts w:ascii="Times New Roman"/>
                <w:b w:val="false"/>
                <w:i w:val="false"/>
                <w:color w:val="000000"/>
                <w:sz w:val="20"/>
              </w:rPr>
              <w:t>
6. Тістеуіш полимерден дайындалған -1 дана. 7. Науа полимерден дайындалған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Кардиохирургияға арналған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қолғап - 2 жұп; 2. Өлшемі 7 қолғап - 2 жұп, өлшемі 7,5 қолғап -4 жұп; 3. Өлшемі 8 қолғап - 3 жұп; 4. № 11 скальпель металдар қорытпасынан дайындалған - 2 дана; 5. № 15 скальпель металдар қорытпасынан дайындалған - 2 дана; 6. № 22 скальпель металдар қорытпасынан дайындалған - 2 дана; 7. Тостаған 250 мл полимерден жасалған - 2 дана; 8. Тостаған 500 мл полимерден жасалған - 2 дана; 9. Бүйрек тәрізді науа 700 см3 полимерден жасалған-2 дана; 10. Түтік ұстағыш полимерден дайындалған -1 дана; 11. Қорғану үлбірі 9 х 35 см - 2 дана; 12. Ине есептегіші полимерден дайындалған -1 дана; 13. Ұштықты тазартқыш целлюлозадан дайындалған -1 дана; 14. Коагулятор тұтқасы - 1 дана; 15. Шприц 50 мл полимерден жасалған-1 дана; 16. Шприц-ирригация 50 мл полимерден дайындалған-1 дана; 17. Сорғыш полимерден жасалған-1 дана; 18. Операциялық лента 10х50 см - 2 дана; 19. Күшейтілген қорғану халаты тоқыма емес материалдан жасалған L - 2 дана; 20. Күшейтілген қорғану халаты тоқыма емес материалдан жасалған ХL-3 дана; 21. Стандартты халат тоқыма емес материалдан жасалған ХL-1 дана; 22. Сіңіргіш орамал-10 дана; 23. Адгезивті жиегі бар бір реттік жайма, тоқыма емес материалдан жасалған 75 х 100 см - 2 дана; 24. Адгезивті жиегі бар бір реттік жайма, , тоқыма емес материалдан жасалған 90 х 160 см - 3 дана; 25. Үстелге арналған қорғану жабыны, тоқыма емес материалдан жасалған 160 х 190 см - 1 дана; 26. Үстелге арналған қорғану жабыны, тоқыма емес материалдан жасалған 160 х 250 см - 1 дана; 27. Адгезивті жиегі бар бір реттік сүрткі 100 х 100 см тоқыма емес материалдан жасалған - 6 дана; 28. Бахилалар тоқыма емес материалдан жасалған -1 жұп; 29. Кардиохирургиялық жайма тоқыма емес материалдан жасалған 274 х 320 см-1 дана; 30. Қалдықтарға арналған қап, полиэтиленнен жасалған-3 дана; 31. Диаметрияға арналған қап, полиэтиленнен жасалған -2 дана; 32. Сіңіргіш сүрткілер 10 х 10 см - 60 дана; 33. Рентгенконтрастылы сүрткілер 45 х 45 см - 40 дана; 34. Рентгенконтрастылы сүрткілер 30 х 30 см - 20 дана; 35. Тік бұрышты науа полимерден жасалған-2 дана; 36. Екі жүрісті Фолей 16 Fr катетері латекстен, каучуктан, силиконнан жасалған-1 дана; 37. Полимерден жасалған аспирациялық түтік 350 мл-1 дана; 38. Полимерден жасалған дренаждық банка 2300 мл-1 дана; 39. Полимерден жасалған 500 мл несеп қабылдағыш-1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 сәтінде ине мен пробирканы бекіту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3 қабатты стерильді емес маскалар,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бір реттік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бір реттік стерильді тексеру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5"/>
          <w:p>
            <w:pPr>
              <w:spacing w:after="20"/>
              <w:ind w:left="20"/>
              <w:jc w:val="both"/>
            </w:pPr>
            <w:r>
              <w:rPr>
                <w:rFonts w:ascii="Times New Roman"/>
                <w:b w:val="false"/>
                <w:i w:val="false"/>
                <w:color w:val="000000"/>
                <w:sz w:val="20"/>
              </w:rPr>
              <w:t>
1. Сүрткі 0,8 м х 0,7 м ауданы 25 г/ш.м. – 1 дана. 2. Ұзын бахилалар ауданы 25 г/ш.м. - 1 жұп 3. Үш қабатты медициналық маска-1 дана. 4. Бас-киім берет ауданы 18 г/ш.м - 1 дана. 5. Бір ретреттік Куско айнасы (S, M, L) - 1 дана. 6. Латексті қолғаптар-1 жұп</w:t>
            </w:r>
          </w:p>
          <w:bookmarkEnd w:id="65"/>
          <w:p>
            <w:pPr>
              <w:spacing w:after="20"/>
              <w:ind w:left="20"/>
              <w:jc w:val="both"/>
            </w:pPr>
            <w:r>
              <w:rPr>
                <w:rFonts w:ascii="Times New Roman"/>
                <w:b w:val="false"/>
                <w:i w:val="false"/>
                <w:color w:val="000000"/>
                <w:sz w:val="20"/>
              </w:rPr>
              <w:t>
7. Эйер шпателі - Фолькман қасығы-1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х 70см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емес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материалы - СМС (спанбонд+мельтблаун+спанбонд) тоқыма емес мата. Бұйым стерильді емес және пайдалануға дайын. Номиналды өлшемдерден шекті ауытқулар ± 10 мм. Тек бір рет қолдануға арналған. Өлшемі 160см х 200см, ауданы 40г/ш.м.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емес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материалы - СМС (спанбонд+мельтблаун+спанбонд) тоқыма емес мата. Бұйым стерильді емес және пайдалануға дайын. Номиналды өлшемдерден шекті ауытқулар ± 10 мм. Тек бір рет қолдануға арналған. Өлшемі 80см х 140см, ауданы 28г/ш.м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емес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материалы - СМС (спанбонд+мельтблаун+спанбонд) тоқыма емес мата. Бұйым стерильді емес және пайдалануға дайын. Номиналды өлшемдерден шекті ауытқулар ± 10 мм. Тек бір рет қолдануға арналған. Өлшемі 160см х 200см, ауданы 28г/ш.м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тоқыма емес материалдан операциялық бір реттік жиынтық,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Аспаптық үстелге арналған 150 см х 190 см жайма – 1 дана. 2. Сіңіргіш сүрткі 30 см х 40 см-4 дана 3. Аспаптық үстелге арналған біріктірілген қап 80 см х 145 см-1 дана. 4. 225 см х 240 см, ойығы 20 см х 20 см айналасында адгезивті жиегі бар және операциялық өріс аймағының айналасында қосымша сіңіргіш қабаты бар жайма – 1 дана, 5. 150 см х 260 см ойығы 20 см х 60 см, айналасындағы адгезивті жиегі және операциялық өріс аймағының айналасындағы қосымша сіңіргіш қабаты бар жайма-1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40х80 см сүрткі,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жиегі бар тоқыма емес материалдан бір реттік стерильді өлшемі 80см х 140см жайма, тығыздығы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140х200 см жайма,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80х140 см жайма,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бір реттік стерильді өлшемі 140см х 200см жайма, тығыздығы 25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FFP1 NR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FFP1 NR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FFP1 NR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FFP1 NR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контейнерлер, стерильді, бір рет қолданылатын,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контейнерлер, стерильді, бір рет қолданылатын,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контейнерлер, стерильді, бір рет қолданылатын, көлемі 120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Фолькман қасығы,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 тұтқадан тұратын бір реттік құрал болып табылады, оның қарама-қарсы ұштарында әртүрлі мөлшердегі қасықтар түрінде екі жұмыс бөлігі орналастырылған. Өндіру материалы - тығыздығы жоғары полиэтилен түйіршіктері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инсулинді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жоғары сапалы пластиктен жасалған және поршеньнен, тығыздағыш резеңке сақинадан және өлшем бөлігі бар цилиндрден тұрады. Үш қырлы қайрайтын ине жұқа силикон қабатымен жабылған. Стерильді бір рет қолданылатын көлемі 1мл (100 IU), модификациялары: алмалы-салмалы 30gx1/2 инесі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0,33 мм x 12,7 мм аспайтын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6 мм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0,33 мм x 8 мм аспайтын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 өздігінен бұзылатын шприц көлемі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қайта қозғалуын бұғаттайтын құрылғымен жабдықталған шприц, өздігінен бұзылатын, көлемі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 өздігінен бұзылатын шприц көлемі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қайта қозғалуын бұғаттайтын құрылғымен жабдықталған шприц, өздігінен бұзылатын, көлемі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 өздігінен бұзылатын шприц көлемі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қайта қозғалуын бұғаттайтын құрылғымен жабдықталған шприц, өздігінен бұзылатын, көлемі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 өздігінен бұзылатын шприц көлемі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қайта қозғалуын бұғаттайтын құрылғымен жабдықталған шприц, өздігінен бұзылатын, көлемі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 рентгенконтрастынлы жіпсіз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 рентгенконтрастынлы жіпсіз S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абдоминальді дәке спонж, рентгенконтрастылы пластинамен, 45х45 см ілмекпен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L-1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M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 рентгенконтрастылы жіпсіз L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(29G), ұзындығы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(31G), ұзындығы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(31G), ұзындығы 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0,30 мм (30G), ұзындығы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жиынтық,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тоқыма емес материалдан 30 см x 30 см сүрткі -5 дана. 2. жаңа туған нәрестеге арналған 100 см х100 см жайма -2 дана 3. ылғал өткізбейтін сіңіргіш төсеніш 60 см x 60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босанатын әйелдерге арналған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 дана. 2. Тоқыма емес материалдан жасалған 140см х 80см жайма -1 дана. 3. Тоқыма емес материалдан жасалған сүрткі 80см х 70см-2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босанатын әйелдерге арналған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 дана. 2. Тоқыма емес материалдан жасалған 140см х 80см жайма -1 дана. 3. Босанатын әйелге арналған жейде-1 дана. 4. Тоқыма емес материалдан жасалған сүрткі 80см х 70см-2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6"/>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bookmarkEnd w:id="66"/>
          <w:p>
            <w:pPr>
              <w:spacing w:after="20"/>
              <w:ind w:left="20"/>
              <w:jc w:val="both"/>
            </w:pPr>
            <w:r>
              <w:rPr>
                <w:rFonts w:ascii="Times New Roman"/>
                <w:b w:val="false"/>
                <w:i w:val="false"/>
                <w:color w:val="000000"/>
                <w:sz w:val="20"/>
              </w:rPr>
              <w:t>
Жүзінің өлшемі: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7"/>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bookmarkEnd w:id="67"/>
          <w:p>
            <w:pPr>
              <w:spacing w:after="20"/>
              <w:ind w:left="20"/>
              <w:jc w:val="both"/>
            </w:pPr>
            <w:r>
              <w:rPr>
                <w:rFonts w:ascii="Times New Roman"/>
                <w:b w:val="false"/>
                <w:i w:val="false"/>
                <w:color w:val="000000"/>
                <w:sz w:val="20"/>
              </w:rPr>
              <w:t>
Жүзінің өлшемі: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8"/>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bookmarkEnd w:id="68"/>
          <w:p>
            <w:pPr>
              <w:spacing w:after="20"/>
              <w:ind w:left="20"/>
              <w:jc w:val="both"/>
            </w:pPr>
            <w:r>
              <w:rPr>
                <w:rFonts w:ascii="Times New Roman"/>
                <w:b w:val="false"/>
                <w:i w:val="false"/>
                <w:color w:val="000000"/>
                <w:sz w:val="20"/>
              </w:rPr>
              <w:t>
Жүзінің өлшемі: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9"/>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bookmarkEnd w:id="69"/>
          <w:p>
            <w:pPr>
              <w:spacing w:after="20"/>
              <w:ind w:left="20"/>
              <w:jc w:val="both"/>
            </w:pPr>
            <w:r>
              <w:rPr>
                <w:rFonts w:ascii="Times New Roman"/>
                <w:b w:val="false"/>
                <w:i w:val="false"/>
                <w:color w:val="000000"/>
                <w:sz w:val="20"/>
              </w:rPr>
              <w:t>
Жүзінің өлшемі: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0"/>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bookmarkEnd w:id="70"/>
          <w:p>
            <w:pPr>
              <w:spacing w:after="20"/>
              <w:ind w:left="20"/>
              <w:jc w:val="both"/>
            </w:pPr>
            <w:r>
              <w:rPr>
                <w:rFonts w:ascii="Times New Roman"/>
                <w:b w:val="false"/>
                <w:i w:val="false"/>
                <w:color w:val="000000"/>
                <w:sz w:val="20"/>
              </w:rPr>
              <w:t>
Жүзінің өлшемі: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1"/>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bookmarkEnd w:id="71"/>
          <w:p>
            <w:pPr>
              <w:spacing w:after="20"/>
              <w:ind w:left="20"/>
              <w:jc w:val="both"/>
            </w:pPr>
            <w:r>
              <w:rPr>
                <w:rFonts w:ascii="Times New Roman"/>
                <w:b w:val="false"/>
                <w:i w:val="false"/>
                <w:color w:val="000000"/>
                <w:sz w:val="20"/>
              </w:rPr>
              <w:t>
Жүзінің өлшемі: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2"/>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bookmarkEnd w:id="72"/>
          <w:p>
            <w:pPr>
              <w:spacing w:after="20"/>
              <w:ind w:left="20"/>
              <w:jc w:val="both"/>
            </w:pPr>
            <w:r>
              <w:rPr>
                <w:rFonts w:ascii="Times New Roman"/>
                <w:b w:val="false"/>
                <w:i w:val="false"/>
                <w:color w:val="000000"/>
                <w:sz w:val="20"/>
              </w:rPr>
              <w:t>
Жүзінің өлшемі: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3"/>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bookmarkEnd w:id="73"/>
          <w:p>
            <w:pPr>
              <w:spacing w:after="20"/>
              <w:ind w:left="20"/>
              <w:jc w:val="both"/>
            </w:pPr>
            <w:r>
              <w:rPr>
                <w:rFonts w:ascii="Times New Roman"/>
                <w:b w:val="false"/>
                <w:i w:val="false"/>
                <w:color w:val="000000"/>
                <w:sz w:val="20"/>
              </w:rPr>
              <w:t>
Жүзінің өлшемі: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емес қорғану бахилалары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4"/>
          <w:p>
            <w:pPr>
              <w:spacing w:after="20"/>
              <w:ind w:left="20"/>
              <w:jc w:val="both"/>
            </w:pPr>
            <w:r>
              <w:rPr>
                <w:rFonts w:ascii="Times New Roman"/>
                <w:b w:val="false"/>
                <w:i w:val="false"/>
                <w:color w:val="000000"/>
                <w:sz w:val="20"/>
              </w:rPr>
              <w:t>
Қорғану бахилалары, ауд. 70 г/ш.м. – 1 жұп.</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Cозылмалы резеңкесі бар. Биіктігі 50 см.</w:t>
            </w:r>
          </w:p>
          <w:p>
            <w:pPr>
              <w:spacing w:after="20"/>
              <w:ind w:left="20"/>
              <w:jc w:val="both"/>
            </w:pPr>
            <w:r>
              <w:rPr>
                <w:rFonts w:ascii="Times New Roman"/>
                <w:b w:val="false"/>
                <w:i w:val="false"/>
                <w:color w:val="000000"/>
                <w:sz w:val="20"/>
              </w:rPr>
              <w:t>
Дайындау материалы: тоқыма емес материал. Сыртқы қабаты ламинатталған, антистатикалық, химиялық және биологиялық сұйықтықтарға және ластануға төзімді. Ішкі қабаты ауа өткізгіш, гипоаллергенді, ылғал сіңіргіш.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5"/>
          <w:p>
            <w:pPr>
              <w:spacing w:after="20"/>
              <w:ind w:left="20"/>
              <w:jc w:val="both"/>
            </w:pPr>
            <w:r>
              <w:rPr>
                <w:rFonts w:ascii="Times New Roman"/>
                <w:b w:val="false"/>
                <w:i w:val="false"/>
                <w:color w:val="000000"/>
                <w:sz w:val="20"/>
              </w:rPr>
              <w:t>
өлшемі 23Gx1 1/4” (0.6х32мм) инесі бар бір реттік стерильді 2мл. Құрамы:</w:t>
            </w:r>
          </w:p>
          <w:bookmarkEnd w:id="75"/>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6"/>
          <w:p>
            <w:pPr>
              <w:spacing w:after="20"/>
              <w:ind w:left="20"/>
              <w:jc w:val="both"/>
            </w:pPr>
            <w:r>
              <w:rPr>
                <w:rFonts w:ascii="Times New Roman"/>
                <w:b w:val="false"/>
                <w:i w:val="false"/>
                <w:color w:val="000000"/>
                <w:sz w:val="20"/>
              </w:rPr>
              <w:t>
өлшемі 23Gx1 1/4” (0.6х32мм) инесі бар бір реттік стерильді 2,5мл. Құрамы:</w:t>
            </w:r>
          </w:p>
          <w:bookmarkEnd w:id="76"/>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7"/>
          <w:p>
            <w:pPr>
              <w:spacing w:after="20"/>
              <w:ind w:left="20"/>
              <w:jc w:val="both"/>
            </w:pPr>
            <w:r>
              <w:rPr>
                <w:rFonts w:ascii="Times New Roman"/>
                <w:b w:val="false"/>
                <w:i w:val="false"/>
                <w:color w:val="000000"/>
                <w:sz w:val="20"/>
              </w:rPr>
              <w:t>
өлшемі 22Gx1 1/2” (0.7х38мм) инесі бар бір реттік стерильді 5мл. Құрамы:</w:t>
            </w:r>
          </w:p>
          <w:bookmarkEnd w:id="77"/>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8"/>
          <w:p>
            <w:pPr>
              <w:spacing w:after="20"/>
              <w:ind w:left="20"/>
              <w:jc w:val="both"/>
            </w:pPr>
            <w:r>
              <w:rPr>
                <w:rFonts w:ascii="Times New Roman"/>
                <w:b w:val="false"/>
                <w:i w:val="false"/>
                <w:color w:val="000000"/>
                <w:sz w:val="20"/>
              </w:rPr>
              <w:t>
өлшемі 21Gx1 1/2” (0.8х38мм) инесі бар бір реттік стерильді 10мл. Құрамы:</w:t>
            </w:r>
          </w:p>
          <w:bookmarkEnd w:id="78"/>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9"/>
          <w:p>
            <w:pPr>
              <w:spacing w:after="20"/>
              <w:ind w:left="20"/>
              <w:jc w:val="both"/>
            </w:pPr>
            <w:r>
              <w:rPr>
                <w:rFonts w:ascii="Times New Roman"/>
                <w:b w:val="false"/>
                <w:i w:val="false"/>
                <w:color w:val="000000"/>
                <w:sz w:val="20"/>
              </w:rPr>
              <w:t>
өлшемі 21Gx1 1/2” (0.8х38мм) инесі бар бір реттік стерильді 20мл. Құрамы:</w:t>
            </w:r>
          </w:p>
          <w:bookmarkEnd w:id="79"/>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80"/>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 (мл) полимерлі материалдан жасалады. Шприцтер тиісті өлшемдегі инелермен жабдықталған: 23G x 1” (0,6мм х 25 мм). Инелер тот баспайтын болаттан жасалған, сақтандыру қалпақшасымен жабдықталған.</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5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1"/>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5 (мл) полимерлі материалдан жасалады. Шприцтер тиісті өлшемдегі инелермен жабдықталған: 22G x 1½” (0,7 мм х 40 мм). Инелер тот баспайтын болаттан жасалған, сақтандыру қалпақшасымен жабдықталған.</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10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2"/>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10 (мл) полимерлі материалдан жасалады. Шприцтер тиісті өлшемдегі инелермен жабдықталған: 21G x 1½” (0,8 мм х 40 мм). Инелер тот баспайтын болаттан жасалған, сақтандыру қалпақшасымен жабдықталған.</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83"/>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20 (мл) полимерлі материалдан жасалады. Шприцтер тиісті өлшемдегі инелермен жабдықталған: 20G x 1½” (0,9 мм х 40 мм). Инелер тот баспайтын болаттан жасалған, сақтандыру қалпақшасымен жабдықталған.</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1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1 (мл) полимерлі материалдан жасалады. Шприцтер тиісті өлшемдегі инелермен жабдықталған: 27G x 1½” (0,4 мм х 13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 (мл) полимерлі материалдан жасалады. Шприцтер тиісті өлшемдегі инелермен жабдықталған: 23G x 1” (0,6мм х 25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2.5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2.5 (мл) полимерлі материалдан жасалады. Шприцтер тиісті өлшемдегі инелермен жабдықталған: 23G x 1” (0,6мм х 25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5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5 (мл) полимерлі материалдан жасалады. Шприцтер тиісті өлшемдегі инелермен жабдықталған: 22G x 1½” (0,7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10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10 (мл) полимерлі материалдан жасалады. Шприцтер тиісті өлшемдегі инелермен жабдықталған: 21G x 1½” (0,8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20 (мл) полимерлі материалдан жасалады. Шприцтер тиісті өлшемдегі инелермен жабдықталған: 20G x 1½” (0,9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30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30 (мл) полимерлі материалдан жасалады. Шприцтер тиісті өлшемдегі инелермен жабдықталған: 20G x 1½” (0,9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50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50 (мл) полимерлі материалдан жасалады. Шприцтер тиісті өлшемдегі инелермен жабдықталған: 19G x 1½” (1,1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60 (мл) 3 компонентті, инесіз,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60 (мл) полимерлі материалдан жасалады.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84"/>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3 (мл) полимерлі материалдан жасалады. Шприцтер тиісті өлшемдегі инелермен жабдықталған: 23G x 1¼” (0,6 мм х 30 мм). Инелер тот баспайтын болаттан жасалған, сақтандыру қалпақшасымен жабдықталған.</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Куско айнасы, жарықпен,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көзбен шолып тексеру үшін қолданылатын үйрек тұмсығы пішінді екі жармалы қынаптық айна. Қынапқа жиналған күйде енгізіледі, ал содан кейін айна жармасы жылжиды, және автоматты шертпемен бекітіледі. Айна аузының өлшемін өзгерту арнайы сырғытпаның көмегімен жүзеге асырылады, ол автоматты шертпемен бекітіледі. Бұйымның жоғарғы және төменгі жармасы полистиролдан, ал бекіткіш (шертпе) полиэтиленнен жасалған. Бұйым өлшемі: S. Бұйымның тұтқасы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Куско айнасы, жарықпен,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көзбен шолып тексеру үшін қолданылатын үйрек тұмсығы пішінді екі жармалы қынаптық айна. Қынапқа жиналған күйде енгізіледі, ал содан кейін айна жармасы жылжиды, және автоматты шертпемен бекітіледі. Айна аузының өлшемін өзгерту арнайы сырғытпаның көмегімен жүзеге асырылады, ол автоматты шертпемен бекітіледі. Бұйымның жоғарғы және төменгі жармасы полистиролдан, ал бекіткіш (шертпе) полиэтиленнен жасалған. Бұйым өлшемі: М. Бұйымның тұтқасы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Куско айнасы, жарықпен,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көзбен шолып тексеру үшін қолданылатын үйрек тұмсығы пішінді екі жармалы қынаптық айна. Қынапқа жиналған күйде енгізіледі, ал содан кейін айна жармасы жылжиды, және автоматты шертпемен бекітіледі. Айна аузының өлшемін өзгерту арнайы сырғытпаның көмегімен жүзеге асырылады, ол автоматты шертпемен бекітіледі. Бұйымның жоғарғы және төменгі жармасы полистиролдан, ал бекіткіш (шертпе) полиэтиленнен жасалған. Бұйым өлшемі: L. Бұйымның тұтқасы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қабылдауға арналған стоматологиялық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резеңкедегі маска – 1 дана 2. Байлауыштары бар хирургиялық жамылғы 80 см х 70 см– 1 дана. 3. Стомалогиялық креслоға арналған 20 см х 19 см бас сүйеніші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Оториноларингологиялық аспаптық стерильді жиынтық,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5"/>
          <w:p>
            <w:pPr>
              <w:spacing w:after="20"/>
              <w:ind w:left="20"/>
              <w:jc w:val="both"/>
            </w:pPr>
            <w:r>
              <w:rPr>
                <w:rFonts w:ascii="Times New Roman"/>
                <w:b w:val="false"/>
                <w:i w:val="false"/>
                <w:color w:val="000000"/>
                <w:sz w:val="20"/>
              </w:rPr>
              <w:t>
1. Үш қабатты маска, тоқыма емес материалдан жасалған – 1 дана.</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Құлаққа арналған шүңгіме, полимерден жасалған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Тілге арналған шпатель, полимерден жасалған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Мұрынға арналған айна, полимерден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Полимерден жасалған пинцет–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Диагностикалық қолғаптар, латекстен жасалған – 1 жұп </w:t>
            </w:r>
          </w:p>
          <w:p>
            <w:pPr>
              <w:spacing w:after="20"/>
              <w:ind w:left="20"/>
              <w:jc w:val="both"/>
            </w:pPr>
            <w:r>
              <w:rPr>
                <w:rFonts w:ascii="Times New Roman"/>
                <w:b w:val="false"/>
                <w:i w:val="false"/>
                <w:color w:val="000000"/>
                <w:sz w:val="20"/>
              </w:rPr>
              <w:t>
7. Полимерден жасалған науа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жиынтық (жамбасқа операция жасау үшін),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6"/>
          <w:p>
            <w:pPr>
              <w:spacing w:after="20"/>
              <w:ind w:left="20"/>
              <w:jc w:val="both"/>
            </w:pPr>
            <w:r>
              <w:rPr>
                <w:rFonts w:ascii="Times New Roman"/>
                <w:b w:val="false"/>
                <w:i w:val="false"/>
                <w:color w:val="000000"/>
                <w:sz w:val="20"/>
              </w:rPr>
              <w:t>
1. Хирургиялық аспаптар үстеліне арналған 140 см х 80 см қап – 1 дана.</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Жабысқақ жиегі бар 180 см х 170 см кіші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Жабысқақ жиегі бар 240 см х 180 см үлкен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100*20 см ойығы бар және жабысқақ жиегі бар 250 см х 180 см үлкен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90 см х 70 см кіші операциялық жайма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200 см х 180 см үлкен операциялық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Бахилалар 120 см х 34 см – 1 дана. 8.Операциялық лента 50 см х 5 см – 3 дана.</w:t>
            </w:r>
          </w:p>
          <w:p>
            <w:pPr>
              <w:spacing w:after="20"/>
              <w:ind w:left="20"/>
              <w:jc w:val="both"/>
            </w:pPr>
            <w:r>
              <w:rPr>
                <w:rFonts w:ascii="Times New Roman"/>
                <w:b w:val="false"/>
                <w:i w:val="false"/>
                <w:color w:val="000000"/>
                <w:sz w:val="20"/>
              </w:rPr>
              <w:t>
9. Хирургиялық сүрткі 40 см х 30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(стоматология) арналған қап,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қосалқы жолақтары бар полиэтиленнен жасалады және өлшемі 6 х 165 см. Қап стоматологиялық жабдықтарды қорғауға және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(хирургия) арналған қап,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қосалқы жолақтары бар полиэтиленнен жасалады және өлшемі 10 х 220 см. Қап стоматологиялық жабдықтарды қорғауға және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қорғау экраны бар бетке арналған медициналық маска, байлауышы бар,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7"/>
          <w:p>
            <w:pPr>
              <w:spacing w:after="20"/>
              <w:ind w:left="20"/>
              <w:jc w:val="both"/>
            </w:pPr>
            <w:r>
              <w:rPr>
                <w:rFonts w:ascii="Times New Roman"/>
                <w:b w:val="false"/>
                <w:i w:val="false"/>
                <w:color w:val="000000"/>
                <w:sz w:val="20"/>
              </w:rPr>
              <w:t>
Көзге арналған қорғау экраны бар бетке арналған медициналық маска, үш қабатты, пішіні тікбұрышты, спанбонд тоқыма емес материалдан жасалған екі сыртқы қабаттың арасында орналасқан мельтблаун сүзгі қабатынан /көміртекті сүзгіден) тұрады. Маска ортасында бүктелген сырнай материалы түріндегі үш тығыздық бар. Масканың жоғарғы бөлігіне жартылай қатты бекіткіш (металл сым) салынған. Маска созылмалы құлақ ілмектері (резеңкелер) немесе байлауыштары арқасында бетке бекітіледі. Маска өлшемі: ұзындығы 17,5 см, ені 9,5 см. Қосымша масканың жоғарғы жағындағы бүйірлеріне мөлдір полимерден жасалған қорғану экраны бекітілген. Бактериялық сүзу тиімділігі: 98%-дан кем емес.</w:t>
            </w:r>
          </w:p>
          <w:bookmarkEnd w:id="87"/>
          <w:p>
            <w:pPr>
              <w:spacing w:after="20"/>
              <w:ind w:left="20"/>
              <w:jc w:val="both"/>
            </w:pPr>
            <w:r>
              <w:rPr>
                <w:rFonts w:ascii="Times New Roman"/>
                <w:b w:val="false"/>
                <w:i w:val="false"/>
                <w:color w:val="000000"/>
                <w:sz w:val="20"/>
              </w:rPr>
              <w:t>
II типті маскаларға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Қуықты катетерлеуге арналған стерильді емшара жинағы,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8"/>
          <w:p>
            <w:pPr>
              <w:spacing w:after="20"/>
              <w:ind w:left="20"/>
              <w:jc w:val="both"/>
            </w:pPr>
            <w:r>
              <w:rPr>
                <w:rFonts w:ascii="Times New Roman"/>
                <w:b w:val="false"/>
                <w:i w:val="false"/>
                <w:color w:val="000000"/>
                <w:sz w:val="20"/>
              </w:rPr>
              <w:t xml:space="preserve">
1. Үстел жабыны (стандартты) 50 см х 50 см - 1 дана. 2. Үстелге арналған жабын (стандартты) 60 см х 60 см- 1 дана. 3. Дәке сүрткілер, 7,5 см х 7,5 см рентгенконтрастылы жіппен хирургиялық - 2 дана.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4. Дөңгелек, дәке тампондар, рентгенконтрастылы жіпсіз, диаметрі:5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Пластикалық пинцет- 2 дана.</w:t>
            </w:r>
          </w:p>
          <w:p>
            <w:pPr>
              <w:spacing w:after="20"/>
              <w:ind w:left="20"/>
              <w:jc w:val="both"/>
            </w:pPr>
            <w:r>
              <w:rPr>
                <w:rFonts w:ascii="Times New Roman"/>
                <w:b w:val="false"/>
                <w:i w:val="false"/>
                <w:color w:val="000000"/>
                <w:sz w:val="20"/>
              </w:rPr>
              <w:t>
6. Өлшем бөліктерге бөлінген кювета, пластикалық, көлемі: 1000 мл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стерильді емшара жинағы,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9"/>
          <w:p>
            <w:pPr>
              <w:spacing w:after="20"/>
              <w:ind w:left="20"/>
              <w:jc w:val="both"/>
            </w:pPr>
            <w:r>
              <w:rPr>
                <w:rFonts w:ascii="Times New Roman"/>
                <w:b w:val="false"/>
                <w:i w:val="false"/>
                <w:color w:val="000000"/>
                <w:sz w:val="20"/>
              </w:rPr>
              <w:t>
1. Көгілдір, жасыл түсті анатомиялық пинцет, ұзындығы: 13 см - 2 дана.</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Тоқыма емес материалдан таңу сүрткілері 7,5 см х 7,5 см - 2 дана.</w:t>
            </w:r>
          </w:p>
          <w:p>
            <w:pPr>
              <w:spacing w:after="20"/>
              <w:ind w:left="20"/>
              <w:jc w:val="both"/>
            </w:pPr>
            <w:r>
              <w:rPr>
                <w:rFonts w:ascii="Times New Roman"/>
                <w:b w:val="false"/>
                <w:i w:val="false"/>
                <w:color w:val="000000"/>
                <w:sz w:val="20"/>
              </w:rPr>
              <w:t>
3. Дәке тупферлер, өлшемі: дөңгелек диаметрі 5 см - 6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Катетерлеуге арналған стерильді емшара жинағы,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90"/>
          <w:p>
            <w:pPr>
              <w:spacing w:after="20"/>
              <w:ind w:left="20"/>
              <w:jc w:val="both"/>
            </w:pPr>
            <w:r>
              <w:rPr>
                <w:rFonts w:ascii="Times New Roman"/>
                <w:b w:val="false"/>
                <w:i w:val="false"/>
                <w:color w:val="000000"/>
                <w:sz w:val="20"/>
              </w:rPr>
              <w:t>
1. Екі қабатты сүрткі 50 см х 50 см - 1 дана.</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5 см тесігі бар екі қабатты сүрткі, 50 см х 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Шертпе батырмалары бар тістеуіктер, ұзындығы: 19 см - 1 дана.</w:t>
            </w:r>
          </w:p>
          <w:p>
            <w:pPr>
              <w:spacing w:after="20"/>
              <w:ind w:left="20"/>
              <w:jc w:val="both"/>
            </w:pPr>
            <w:r>
              <w:rPr>
                <w:rFonts w:ascii="Times New Roman"/>
                <w:b w:val="false"/>
                <w:i w:val="false"/>
                <w:color w:val="000000"/>
                <w:sz w:val="20"/>
              </w:rPr>
              <w:t>
4. Диагностикалық, тексеру, латексті, опаланбаған қолғаптар, өлшемі L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өрісті дезинфекциялауға арналған емшара жинағы,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1"/>
          <w:p>
            <w:pPr>
              <w:spacing w:after="20"/>
              <w:ind w:left="20"/>
              <w:jc w:val="both"/>
            </w:pPr>
            <w:r>
              <w:rPr>
                <w:rFonts w:ascii="Times New Roman"/>
                <w:b w:val="false"/>
                <w:i w:val="false"/>
                <w:color w:val="000000"/>
                <w:sz w:val="20"/>
              </w:rPr>
              <w:t>
1.Рентгенконтрастылы жіпсіз дәке тупферлері, өлшемі: дөңгелек диаметрі 5 см - 5 дана. 2. Қысқыш, 1 дана.</w:t>
            </w:r>
          </w:p>
          <w:bookmarkEnd w:id="91"/>
          <w:p>
            <w:pPr>
              <w:spacing w:after="20"/>
              <w:ind w:left="20"/>
              <w:jc w:val="both"/>
            </w:pPr>
            <w:r>
              <w:rPr>
                <w:rFonts w:ascii="Times New Roman"/>
                <w:b w:val="false"/>
                <w:i w:val="false"/>
                <w:color w:val="000000"/>
                <w:sz w:val="20"/>
              </w:rPr>
              <w:t>
3. Диагностикалық, тексеру, латексті, опаланбаған қолғаптар, өлшемі М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стерильді жинақ,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2"/>
          <w:p>
            <w:pPr>
              <w:spacing w:after="20"/>
              <w:ind w:left="20"/>
              <w:jc w:val="both"/>
            </w:pPr>
            <w:r>
              <w:rPr>
                <w:rFonts w:ascii="Times New Roman"/>
                <w:b w:val="false"/>
                <w:i w:val="false"/>
                <w:color w:val="000000"/>
                <w:sz w:val="20"/>
              </w:rPr>
              <w:t>
1. Дәке тупферлер, өлшемі: дөңгелек диаметрі 5 см - 6 дана. 2.Тігістерді алуға арналған пышақ – 1 дана.</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3. Анатомиялық пинцет, ұзындығы: 13 см - 1 дана.</w:t>
            </w:r>
          </w:p>
          <w:p>
            <w:pPr>
              <w:spacing w:after="20"/>
              <w:ind w:left="20"/>
              <w:jc w:val="both"/>
            </w:pPr>
            <w:r>
              <w:rPr>
                <w:rFonts w:ascii="Times New Roman"/>
                <w:b w:val="false"/>
                <w:i w:val="false"/>
                <w:color w:val="000000"/>
                <w:sz w:val="20"/>
              </w:rPr>
              <w:t>
4. Диагностикалық, тексеру, латексті, опаланбаған қолғаптар, өлшемі L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емшара жинағы,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3"/>
          <w:p>
            <w:pPr>
              <w:spacing w:after="20"/>
              <w:ind w:left="20"/>
              <w:jc w:val="both"/>
            </w:pPr>
            <w:r>
              <w:rPr>
                <w:rFonts w:ascii="Times New Roman"/>
                <w:b w:val="false"/>
                <w:i w:val="false"/>
                <w:color w:val="000000"/>
                <w:sz w:val="20"/>
              </w:rPr>
              <w:t>
1. Аспаптық үстелге арналған жабынды (стандартты) ) 75 см х 90 см – 1 дана.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Сіңіретін сүрткі33 см х 33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Пластикалық қысқыш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Рентгенконтрастылы жіпсіз, мақтасыз дөңгелек тампондар, диаметрі: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10 см тесігі бар, адгезивті жиекпен (күшейтілген) жайма, 75 см х 90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Жергілікті анестезияға арналған ине, өлшемі: 22G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Инъекциялық ине, өлшемі: 18G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Инъекциялық шприц, көлемі: 10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Инъекциялық шприц, көлемі: 20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Тұтқасы бар скальпель, өлшемі: №23 - 1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Өлшем бөлігі бар астауша, пластикалық, көлемі: 60-250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Болат ине ұстағыш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13. Хирургиялық қайшы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Металл қысқыш (артерияға арналған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Сүрткі 5 см х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Сүрткі 7,5 см х 7,5 см 6 дана.</w:t>
            </w:r>
          </w:p>
          <w:p>
            <w:pPr>
              <w:spacing w:after="20"/>
              <w:ind w:left="20"/>
              <w:jc w:val="both"/>
            </w:pPr>
            <w:r>
              <w:rPr>
                <w:rFonts w:ascii="Times New Roman"/>
                <w:b w:val="false"/>
                <w:i w:val="false"/>
                <w:color w:val="000000"/>
                <w:sz w:val="20"/>
              </w:rPr>
              <w:t>
17. Адгезивті таңғыш-үлбір, мөлдір, бекітетін 10 см х 15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стерильді емшара жинағы,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4"/>
          <w:p>
            <w:pPr>
              <w:spacing w:after="20"/>
              <w:ind w:left="20"/>
              <w:jc w:val="both"/>
            </w:pPr>
            <w:r>
              <w:rPr>
                <w:rFonts w:ascii="Times New Roman"/>
                <w:b w:val="false"/>
                <w:i w:val="false"/>
                <w:color w:val="000000"/>
                <w:sz w:val="20"/>
              </w:rPr>
              <w:t>
1. Аспаптық үстелге арналған жабын (стандартты) 75 см х 90 см - 1 дана.</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Жабысқақ жолағы бар жабын 50 см х 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Сіңіретін сүрткілер 33 см х 33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Тоқыма емес материалдан сүрткілер 7,5 см х 7,5 см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Тоқыма емес материалдан тампондар, диаметрі: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Жарақаттамайтын ине, өлшемі: 22G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Пластик шприц, көлемі: 5 мл - 1 дана.</w:t>
            </w:r>
          </w:p>
          <w:p>
            <w:pPr>
              <w:spacing w:after="20"/>
              <w:ind w:left="20"/>
              <w:jc w:val="both"/>
            </w:pPr>
            <w:r>
              <w:rPr>
                <w:rFonts w:ascii="Times New Roman"/>
                <w:b w:val="false"/>
                <w:i w:val="false"/>
                <w:color w:val="000000"/>
                <w:sz w:val="20"/>
              </w:rPr>
              <w:t>
8. Пластик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5"/>
          <w:p>
            <w:pPr>
              <w:spacing w:after="20"/>
              <w:ind w:left="20"/>
              <w:jc w:val="both"/>
            </w:pPr>
            <w:r>
              <w:rPr>
                <w:rFonts w:ascii="Times New Roman"/>
                <w:b w:val="false"/>
                <w:i w:val="false"/>
                <w:color w:val="000000"/>
                <w:sz w:val="20"/>
              </w:rPr>
              <w:t>
Миоглобин/Тропонин I экспресс тесті (адамның жаңа алынған қанында, сарысуында немесе плазмасында миоглобинді, креатинкиназаны-МВ,</w:t>
            </w:r>
          </w:p>
          <w:bookmarkEnd w:id="95"/>
          <w:p>
            <w:pPr>
              <w:spacing w:after="20"/>
              <w:ind w:left="20"/>
              <w:jc w:val="both"/>
            </w:pPr>
            <w:r>
              <w:rPr>
                <w:rFonts w:ascii="Times New Roman"/>
                <w:b w:val="false"/>
                <w:i w:val="false"/>
                <w:color w:val="000000"/>
                <w:sz w:val="20"/>
              </w:rPr>
              <w:t>
Тропонин І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6"/>
          <w:p>
            <w:pPr>
              <w:spacing w:after="20"/>
              <w:ind w:left="20"/>
              <w:jc w:val="both"/>
            </w:pPr>
            <w:r>
              <w:rPr>
                <w:rFonts w:ascii="Times New Roman"/>
                <w:b w:val="false"/>
                <w:i w:val="false"/>
                <w:color w:val="000000"/>
                <w:sz w:val="20"/>
              </w:rPr>
              <w:t>
"Миоглобин/Тропонин I" экспресс тесті миоглобинді, креатинкиназаны-МВ,</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Тропонин І анықтауға арналған сапалы бір сатылы иммунохроматограиялық талдау болып табылады. Жиынтықтылығы: 1. Құрғатқышы бар алюминий фольгадан жасалған жеке қаптамаға қапталған тест-кассета - (25 дана); 2. Бір реттік полиэтиленді пипетка – (25 дана); 3. Буферлік ерітінді – (3 мл, 1 құты). </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сезімталдығы мен спецификалылығы сезімталдығы бойынша 99%-ды, спецификалылығы бойынша 99%-ды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Миоглобин үшін анықтаудың төменгі 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50 нг/мл;</w:t>
            </w:r>
          </w:p>
          <w:p>
            <w:pPr>
              <w:spacing w:after="20"/>
              <w:ind w:left="20"/>
              <w:jc w:val="both"/>
            </w:pPr>
            <w:r>
              <w:rPr>
                <w:rFonts w:ascii="Times New Roman"/>
                <w:b w:val="false"/>
                <w:i w:val="false"/>
                <w:color w:val="000000"/>
                <w:sz w:val="20"/>
              </w:rPr>
              <w:t>
Креатинкиназа үшін 5 нг/мл, тропонин үшін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 МВ" экспресс тесті (адамның жаңа алынған қанында, сарысуында немесе плазмасында креатинкиназаны-МВ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7"/>
          <w:p>
            <w:pPr>
              <w:spacing w:after="20"/>
              <w:ind w:left="20"/>
              <w:jc w:val="both"/>
            </w:pPr>
            <w:r>
              <w:rPr>
                <w:rFonts w:ascii="Times New Roman"/>
                <w:b w:val="false"/>
                <w:i w:val="false"/>
                <w:color w:val="000000"/>
                <w:sz w:val="20"/>
              </w:rPr>
              <w:t xml:space="preserve">
"Креатинкиназа МВ" экспресс тесті креатинкиназаны-МВ анықтауға арналған сапалы бір сатылы иммунохроматографиялық әдіс болып табылады. Жиынтылығы: 1. Құрғатқышы бар алюминий фольгадан жасалған жеке қаптамаға қапталған тест-кассета - (25 дана); 2. Бір реттік полиэтиленді пипетка – (25 дана); 3. Буферлік ерітінді – (3 мл, 1 құты). Тестінің сезімталдығы мен спецификалылығы сезімталдығы бойынша 99%-ды, спецификалылығы бойынша 99%-ды құрайды. </w:t>
            </w:r>
          </w:p>
          <w:bookmarkEnd w:id="97"/>
          <w:p>
            <w:pPr>
              <w:spacing w:after="20"/>
              <w:ind w:left="20"/>
              <w:jc w:val="both"/>
            </w:pPr>
            <w:r>
              <w:rPr>
                <w:rFonts w:ascii="Times New Roman"/>
                <w:b w:val="false"/>
                <w:i w:val="false"/>
                <w:color w:val="000000"/>
                <w:sz w:val="20"/>
              </w:rPr>
              <w:t>
Анықтаудың төменгі шегі 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8"/>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экспресс-тесті" тест жүйесі адамның сарысуында және плазмасында (SARS-CoV-2) ауыр жедел респираторлық синдромы кезіндегі коронавирусқа IgG и IgM антиденелерін жылдам, сапалы анықтауға арналған иммунохроматографиялық талдау. Жиынтықтылығы: 1. Иммуносорбент – ылғал сіңіргішпен (силикагель) бірге фольгаға қапталған пластикалық кассета– 25 дана; 2. Пластикалық құтыдағы буферлік ерітінді - 5мл± 0,01 мл (1 құты); 3. Бір реттік полиэтиленді пипетка – 25 дана.</w:t>
            </w:r>
          </w:p>
          <w:bookmarkEnd w:id="98"/>
          <w:p>
            <w:pPr>
              <w:spacing w:after="20"/>
              <w:ind w:left="20"/>
              <w:jc w:val="both"/>
            </w:pPr>
            <w:r>
              <w:rPr>
                <w:rFonts w:ascii="Times New Roman"/>
                <w:b w:val="false"/>
                <w:i w:val="false"/>
                <w:color w:val="000000"/>
                <w:sz w:val="20"/>
              </w:rPr>
              <w:t>
4.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 плазмада және жаңа алынған қанда кардиальді тропонинді анықтауға арналған жинақ ("Тропонин"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9"/>
          <w:p>
            <w:pPr>
              <w:spacing w:after="20"/>
              <w:ind w:left="20"/>
              <w:jc w:val="both"/>
            </w:pPr>
            <w:r>
              <w:rPr>
                <w:rFonts w:ascii="Times New Roman"/>
                <w:b w:val="false"/>
                <w:i w:val="false"/>
                <w:color w:val="000000"/>
                <w:sz w:val="20"/>
              </w:rPr>
              <w:t>
"Тропонин" экспресс-тесті тропонинді анықтауға арналған сапалы, бір сатылы иммунохроматографиялық әдіс болып табылады. Жиынтықтылығы: 1. Құрғатқышы бар алюминий фольгадан жасалған жеке қаптамаға қапталған тест-кассета - (25 дана); 2. Бір реттік полиэтиленді пипетка – (25 дана); 3. Буферлік ерітінді – (3 мл, 1 құты).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Тестінің сезімталдығы мен спецификалылығы сезімталдығы бойынша 99%-ды, спецификалылығы бойынша 99%-ды құрайды.</w:t>
            </w:r>
          </w:p>
          <w:p>
            <w:pPr>
              <w:spacing w:after="20"/>
              <w:ind w:left="20"/>
              <w:jc w:val="both"/>
            </w:pPr>
            <w:r>
              <w:rPr>
                <w:rFonts w:ascii="Times New Roman"/>
                <w:b w:val="false"/>
                <w:i w:val="false"/>
                <w:color w:val="000000"/>
                <w:sz w:val="20"/>
              </w:rPr>
              <w:t>
Анықтаудың төменгі шегі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(1.2х38мм) инемен қан құюға арналған жүйе,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қалпақша, ыдысқа (ауа өткізгішпен) ине, ауа өткізгіштің бітеуіші, тамшылатқыш, сүзетін торап,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немесе онсыз жанаспай алуды қамтамасыз ететін қасықпен жасалады. Қалақша түріндегі қасық контейнердің қақпағының ішкі беткейіне бекітілген. Контейнерлер 30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30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60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60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100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100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120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120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125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125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0"/>
          <w:p>
            <w:pPr>
              <w:spacing w:after="20"/>
              <w:ind w:left="20"/>
              <w:jc w:val="both"/>
            </w:pPr>
            <w:r>
              <w:rPr>
                <w:rFonts w:ascii="Times New Roman"/>
                <w:b w:val="false"/>
                <w:i w:val="false"/>
                <w:color w:val="000000"/>
                <w:sz w:val="20"/>
              </w:rPr>
              <w:t>
Гликирленген гемоглобин анализаторындағы гликирленген гемоглобинді анықтауға арналған тест - адамның жаңа алынған қанындағы гликирленген гемоглобинді (HbA1c) сандық анықтауға арналған. Медицина қызметкерлері ғана пайдалана алады. Өлшеу диапазоны 4.0 ~ 15.0% (20 ~ 140 ммоль/моль). Сипаттама: Бір тестте бір тест жүргізуге барлық қажетті бар. Интеграцияланған сынама алғыш құрылғыда капиллярлық түтік бар, ол үлгі материалдарымен толтырылуы тиіс, ал реакциялық контейнерде оптикалық тығыздықты өлшеуге арналған оптикалық оқу орны бар. Құрамы Компонент Саны / тест Протеаза ≥ 320 бірлік</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Пероксидаза (желкек) ≥ 2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Фруктозиламин қышқылды оксидаза ≥ 0,8 бірлік Хромоген ≥ 0,002 мг</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Буферлік ерітінді, беткейлік-белсенді заттар, толтырғыштар мен консерванттар ≥ 39,2 мг HbA1c тест 1, 10 немесе 25 жиынтық қаптамасы 1 х Қосымша парақ. Пациентке арналған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Сақтау және пайдалану шарттары</w:t>
            </w:r>
          </w:p>
          <w:p>
            <w:pPr>
              <w:spacing w:after="20"/>
              <w:ind w:left="20"/>
              <w:jc w:val="both"/>
            </w:pPr>
            <w:r>
              <w:rPr>
                <w:rFonts w:ascii="Times New Roman"/>
                <w:b w:val="false"/>
                <w:i w:val="false"/>
                <w:color w:val="000000"/>
                <w:sz w:val="20"/>
              </w:rPr>
              <w:t>
1. Сақтау температурасы +2 °C ~ +8 °C. Тест тоңазытқышта қаптамада көрсетілген +2 °C ~ +8 °C температурада сақтау кезінде жарамдылық мерзімі аяқталғанға дейін тұрақты. 2. Пайдаланылар алдындағы тесттің жұмыс температурасы +18 °C ~ +32 °C. Жарамдылық мерзімі - өндірілген күннен бастап 12 ай (қаптаманы және штрих-кодты қараңыз). Жиынтық қаптаманы ашқаннан кейінгі сақтау мерзімі (№1, №10 және №25) –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1"/>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типті тоқыма емес матадан жасалған.</w:t>
            </w:r>
          </w:p>
          <w:bookmarkEnd w:id="101"/>
          <w:p>
            <w:pPr>
              <w:spacing w:after="20"/>
              <w:ind w:left="20"/>
              <w:jc w:val="both"/>
            </w:pPr>
            <w:r>
              <w:rPr>
                <w:rFonts w:ascii="Times New Roman"/>
                <w:b w:val="false"/>
                <w:i w:val="false"/>
                <w:color w:val="000000"/>
                <w:sz w:val="20"/>
              </w:rPr>
              <w:t>
200 данадан қаптамада жеткізіледі. Өлшемі: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2"/>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типті тоқыма емес матадан жасалған.</w:t>
            </w:r>
          </w:p>
          <w:bookmarkEnd w:id="102"/>
          <w:p>
            <w:pPr>
              <w:spacing w:after="20"/>
              <w:ind w:left="20"/>
              <w:jc w:val="both"/>
            </w:pPr>
            <w:r>
              <w:rPr>
                <w:rFonts w:ascii="Times New Roman"/>
                <w:b w:val="false"/>
                <w:i w:val="false"/>
                <w:color w:val="000000"/>
                <w:sz w:val="20"/>
              </w:rPr>
              <w:t>
400 данадан қаптамада жеткізіледі. Өлшемі: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3"/>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типті тоқыма емес матадан жасалған.</w:t>
            </w:r>
          </w:p>
          <w:bookmarkEnd w:id="103"/>
          <w:p>
            <w:pPr>
              <w:spacing w:after="20"/>
              <w:ind w:left="20"/>
              <w:jc w:val="both"/>
            </w:pPr>
            <w:r>
              <w:rPr>
                <w:rFonts w:ascii="Times New Roman"/>
                <w:b w:val="false"/>
                <w:i w:val="false"/>
                <w:color w:val="000000"/>
                <w:sz w:val="20"/>
              </w:rPr>
              <w:t>
200 данадан қаптамада жеткізіледі. Өлшемі: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4"/>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типті тоқыма емес матадан жасалған.</w:t>
            </w:r>
          </w:p>
          <w:bookmarkEnd w:id="104"/>
          <w:p>
            <w:pPr>
              <w:spacing w:after="20"/>
              <w:ind w:left="20"/>
              <w:jc w:val="both"/>
            </w:pPr>
            <w:r>
              <w:rPr>
                <w:rFonts w:ascii="Times New Roman"/>
                <w:b w:val="false"/>
                <w:i w:val="false"/>
                <w:color w:val="000000"/>
                <w:sz w:val="20"/>
              </w:rPr>
              <w:t>
400 данадан қаптамада жеткізіледі. Өлшемі: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5"/>
          <w:p>
            <w:pPr>
              <w:spacing w:after="20"/>
              <w:ind w:left="20"/>
              <w:jc w:val="both"/>
            </w:pPr>
            <w:r>
              <w:rPr>
                <w:rFonts w:ascii="Times New Roman"/>
                <w:b w:val="false"/>
                <w:i w:val="false"/>
                <w:color w:val="000000"/>
                <w:sz w:val="20"/>
              </w:rPr>
              <w:t xml:space="preserve">
Мұрынға арналған оттегі канюлясы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балаларға арналған </w:t>
            </w:r>
          </w:p>
          <w:p>
            <w:pPr>
              <w:spacing w:after="20"/>
              <w:ind w:left="20"/>
              <w:jc w:val="both"/>
            </w:pPr>
            <w:r>
              <w:rPr>
                <w:rFonts w:ascii="Times New Roman"/>
                <w:b w:val="false"/>
                <w:i w:val="false"/>
                <w:color w:val="000000"/>
                <w:sz w:val="20"/>
              </w:rPr>
              <w:t>
өлшемі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1500 мм түтіктен тұрады, ал екінші жағынан ілмек түзеді. Жарамдылық мерзімі 5 жыл,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6"/>
          <w:p>
            <w:pPr>
              <w:spacing w:after="20"/>
              <w:ind w:left="20"/>
              <w:jc w:val="both"/>
            </w:pPr>
            <w:r>
              <w:rPr>
                <w:rFonts w:ascii="Times New Roman"/>
                <w:b w:val="false"/>
                <w:i w:val="false"/>
                <w:color w:val="000000"/>
                <w:sz w:val="20"/>
              </w:rPr>
              <w:t xml:space="preserve">
қаптамасы </w:t>
            </w:r>
          </w:p>
          <w:bookmarkEnd w:id="106"/>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7"/>
          <w:p>
            <w:pPr>
              <w:spacing w:after="20"/>
              <w:ind w:left="20"/>
              <w:jc w:val="both"/>
            </w:pPr>
            <w:r>
              <w:rPr>
                <w:rFonts w:ascii="Times New Roman"/>
                <w:b w:val="false"/>
                <w:i w:val="false"/>
                <w:color w:val="000000"/>
                <w:sz w:val="20"/>
              </w:rPr>
              <w:t xml:space="preserve">
Мұрынға арналған оттегі канюлясы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балаларға арналған </w:t>
            </w:r>
          </w:p>
          <w:p>
            <w:pPr>
              <w:spacing w:after="20"/>
              <w:ind w:left="20"/>
              <w:jc w:val="both"/>
            </w:pPr>
            <w:r>
              <w:rPr>
                <w:rFonts w:ascii="Times New Roman"/>
                <w:b w:val="false"/>
                <w:i w:val="false"/>
                <w:color w:val="000000"/>
                <w:sz w:val="20"/>
              </w:rPr>
              <w:t>
өлшемі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2100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8"/>
          <w:p>
            <w:pPr>
              <w:spacing w:after="20"/>
              <w:ind w:left="20"/>
              <w:jc w:val="both"/>
            </w:pPr>
            <w:r>
              <w:rPr>
                <w:rFonts w:ascii="Times New Roman"/>
                <w:b w:val="false"/>
                <w:i w:val="false"/>
                <w:color w:val="000000"/>
                <w:sz w:val="20"/>
              </w:rPr>
              <w:t xml:space="preserve">
қаптамасы </w:t>
            </w:r>
          </w:p>
          <w:bookmarkEnd w:id="108"/>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9"/>
          <w:p>
            <w:pPr>
              <w:spacing w:after="20"/>
              <w:ind w:left="20"/>
              <w:jc w:val="both"/>
            </w:pPr>
            <w:r>
              <w:rPr>
                <w:rFonts w:ascii="Times New Roman"/>
                <w:b w:val="false"/>
                <w:i w:val="false"/>
                <w:color w:val="000000"/>
                <w:sz w:val="20"/>
              </w:rPr>
              <w:t xml:space="preserve">
Мұрынға арналған оттегі канюлясы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балаларға арналған </w:t>
            </w:r>
          </w:p>
          <w:p>
            <w:pPr>
              <w:spacing w:after="20"/>
              <w:ind w:left="20"/>
              <w:jc w:val="both"/>
            </w:pPr>
            <w:r>
              <w:rPr>
                <w:rFonts w:ascii="Times New Roman"/>
                <w:b w:val="false"/>
                <w:i w:val="false"/>
                <w:color w:val="000000"/>
                <w:sz w:val="20"/>
              </w:rPr>
              <w:t>
өлшемі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3000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0"/>
          <w:p>
            <w:pPr>
              <w:spacing w:after="20"/>
              <w:ind w:left="20"/>
              <w:jc w:val="both"/>
            </w:pPr>
            <w:r>
              <w:rPr>
                <w:rFonts w:ascii="Times New Roman"/>
                <w:b w:val="false"/>
                <w:i w:val="false"/>
                <w:color w:val="000000"/>
                <w:sz w:val="20"/>
              </w:rPr>
              <w:t xml:space="preserve">
қаптамасы </w:t>
            </w:r>
          </w:p>
          <w:bookmarkEnd w:id="110"/>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1"/>
          <w:p>
            <w:pPr>
              <w:spacing w:after="20"/>
              <w:ind w:left="20"/>
              <w:jc w:val="both"/>
            </w:pPr>
            <w:r>
              <w:rPr>
                <w:rFonts w:ascii="Times New Roman"/>
                <w:b w:val="false"/>
                <w:i w:val="false"/>
                <w:color w:val="000000"/>
                <w:sz w:val="20"/>
              </w:rPr>
              <w:t xml:space="preserve">
Мұрынға арналған оттегі канюлясы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балаларға арналған </w:t>
            </w:r>
          </w:p>
          <w:p>
            <w:pPr>
              <w:spacing w:after="20"/>
              <w:ind w:left="20"/>
              <w:jc w:val="both"/>
            </w:pPr>
            <w:r>
              <w:rPr>
                <w:rFonts w:ascii="Times New Roman"/>
                <w:b w:val="false"/>
                <w:i w:val="false"/>
                <w:color w:val="000000"/>
                <w:sz w:val="20"/>
              </w:rPr>
              <w:t>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1500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2"/>
          <w:p>
            <w:pPr>
              <w:spacing w:after="20"/>
              <w:ind w:left="20"/>
              <w:jc w:val="both"/>
            </w:pPr>
            <w:r>
              <w:rPr>
                <w:rFonts w:ascii="Times New Roman"/>
                <w:b w:val="false"/>
                <w:i w:val="false"/>
                <w:color w:val="000000"/>
                <w:sz w:val="20"/>
              </w:rPr>
              <w:t xml:space="preserve">
қаптамасы </w:t>
            </w:r>
          </w:p>
          <w:bookmarkEnd w:id="112"/>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3"/>
          <w:p>
            <w:pPr>
              <w:spacing w:after="20"/>
              <w:ind w:left="20"/>
              <w:jc w:val="both"/>
            </w:pPr>
            <w:r>
              <w:rPr>
                <w:rFonts w:ascii="Times New Roman"/>
                <w:b w:val="false"/>
                <w:i w:val="false"/>
                <w:color w:val="000000"/>
                <w:sz w:val="20"/>
              </w:rPr>
              <w:t xml:space="preserve">
Мұрынға арналған оттегі канюлясы </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балаларға арналған </w:t>
            </w:r>
          </w:p>
          <w:p>
            <w:pPr>
              <w:spacing w:after="20"/>
              <w:ind w:left="20"/>
              <w:jc w:val="both"/>
            </w:pPr>
            <w:r>
              <w:rPr>
                <w:rFonts w:ascii="Times New Roman"/>
                <w:b w:val="false"/>
                <w:i w:val="false"/>
                <w:color w:val="000000"/>
                <w:sz w:val="20"/>
              </w:rPr>
              <w:t>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2100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4"/>
          <w:p>
            <w:pPr>
              <w:spacing w:after="20"/>
              <w:ind w:left="20"/>
              <w:jc w:val="both"/>
            </w:pPr>
            <w:r>
              <w:rPr>
                <w:rFonts w:ascii="Times New Roman"/>
                <w:b w:val="false"/>
                <w:i w:val="false"/>
                <w:color w:val="000000"/>
                <w:sz w:val="20"/>
              </w:rPr>
              <w:t xml:space="preserve">
қаптамасы </w:t>
            </w:r>
          </w:p>
          <w:bookmarkEnd w:id="114"/>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15"/>
          <w:p>
            <w:pPr>
              <w:spacing w:after="20"/>
              <w:ind w:left="20"/>
              <w:jc w:val="both"/>
            </w:pPr>
            <w:r>
              <w:rPr>
                <w:rFonts w:ascii="Times New Roman"/>
                <w:b w:val="false"/>
                <w:i w:val="false"/>
                <w:color w:val="000000"/>
                <w:sz w:val="20"/>
              </w:rPr>
              <w:t xml:space="preserve">
Мұрынға арналған оттегі канюлясы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балаларға арналған </w:t>
            </w:r>
          </w:p>
          <w:p>
            <w:pPr>
              <w:spacing w:after="20"/>
              <w:ind w:left="20"/>
              <w:jc w:val="both"/>
            </w:pPr>
            <w:r>
              <w:rPr>
                <w:rFonts w:ascii="Times New Roman"/>
                <w:b w:val="false"/>
                <w:i w:val="false"/>
                <w:color w:val="000000"/>
                <w:sz w:val="20"/>
              </w:rPr>
              <w:t>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3000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6"/>
          <w:p>
            <w:pPr>
              <w:spacing w:after="20"/>
              <w:ind w:left="20"/>
              <w:jc w:val="both"/>
            </w:pPr>
            <w:r>
              <w:rPr>
                <w:rFonts w:ascii="Times New Roman"/>
                <w:b w:val="false"/>
                <w:i w:val="false"/>
                <w:color w:val="000000"/>
                <w:sz w:val="20"/>
              </w:rPr>
              <w:t xml:space="preserve">
қаптамасы </w:t>
            </w:r>
          </w:p>
          <w:bookmarkEnd w:id="116"/>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7"/>
          <w:p>
            <w:pPr>
              <w:spacing w:after="20"/>
              <w:ind w:left="20"/>
              <w:jc w:val="both"/>
            </w:pPr>
            <w:r>
              <w:rPr>
                <w:rFonts w:ascii="Times New Roman"/>
                <w:b w:val="false"/>
                <w:i w:val="false"/>
                <w:color w:val="000000"/>
                <w:sz w:val="20"/>
              </w:rPr>
              <w:t xml:space="preserve">
Мұрынға арналған оттегі канюлясы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ересектерге арналған </w:t>
            </w:r>
          </w:p>
          <w:p>
            <w:pPr>
              <w:spacing w:after="20"/>
              <w:ind w:left="20"/>
              <w:jc w:val="both"/>
            </w:pPr>
            <w:r>
              <w:rPr>
                <w:rFonts w:ascii="Times New Roman"/>
                <w:b w:val="false"/>
                <w:i w:val="false"/>
                <w:color w:val="000000"/>
                <w:sz w:val="20"/>
              </w:rPr>
              <w:t>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1500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8"/>
          <w:p>
            <w:pPr>
              <w:spacing w:after="20"/>
              <w:ind w:left="20"/>
              <w:jc w:val="both"/>
            </w:pPr>
            <w:r>
              <w:rPr>
                <w:rFonts w:ascii="Times New Roman"/>
                <w:b w:val="false"/>
                <w:i w:val="false"/>
                <w:color w:val="000000"/>
                <w:sz w:val="20"/>
              </w:rPr>
              <w:t xml:space="preserve">
қаптамасы </w:t>
            </w:r>
          </w:p>
          <w:bookmarkEnd w:id="118"/>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9"/>
          <w:p>
            <w:pPr>
              <w:spacing w:after="20"/>
              <w:ind w:left="20"/>
              <w:jc w:val="both"/>
            </w:pPr>
            <w:r>
              <w:rPr>
                <w:rFonts w:ascii="Times New Roman"/>
                <w:b w:val="false"/>
                <w:i w:val="false"/>
                <w:color w:val="000000"/>
                <w:sz w:val="20"/>
              </w:rPr>
              <w:t xml:space="preserve">
Мұрынға арналған оттегі канюлясы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ересектерге арналған </w:t>
            </w:r>
          </w:p>
          <w:p>
            <w:pPr>
              <w:spacing w:after="20"/>
              <w:ind w:left="20"/>
              <w:jc w:val="both"/>
            </w:pPr>
            <w:r>
              <w:rPr>
                <w:rFonts w:ascii="Times New Roman"/>
                <w:b w:val="false"/>
                <w:i w:val="false"/>
                <w:color w:val="000000"/>
                <w:sz w:val="20"/>
              </w:rPr>
              <w:t>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2100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0"/>
          <w:p>
            <w:pPr>
              <w:spacing w:after="20"/>
              <w:ind w:left="20"/>
              <w:jc w:val="both"/>
            </w:pPr>
            <w:r>
              <w:rPr>
                <w:rFonts w:ascii="Times New Roman"/>
                <w:b w:val="false"/>
                <w:i w:val="false"/>
                <w:color w:val="000000"/>
                <w:sz w:val="20"/>
              </w:rPr>
              <w:t xml:space="preserve">
қаптамасы </w:t>
            </w:r>
          </w:p>
          <w:bookmarkEnd w:id="120"/>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1"/>
          <w:p>
            <w:pPr>
              <w:spacing w:after="20"/>
              <w:ind w:left="20"/>
              <w:jc w:val="both"/>
            </w:pPr>
            <w:r>
              <w:rPr>
                <w:rFonts w:ascii="Times New Roman"/>
                <w:b w:val="false"/>
                <w:i w:val="false"/>
                <w:color w:val="000000"/>
                <w:sz w:val="20"/>
              </w:rPr>
              <w:t xml:space="preserve">
Мұрынға арналған оттегі канюлясы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ересектерге арналған </w:t>
            </w:r>
          </w:p>
          <w:p>
            <w:pPr>
              <w:spacing w:after="20"/>
              <w:ind w:left="20"/>
              <w:jc w:val="both"/>
            </w:pPr>
            <w:r>
              <w:rPr>
                <w:rFonts w:ascii="Times New Roman"/>
                <w:b w:val="false"/>
                <w:i w:val="false"/>
                <w:color w:val="000000"/>
                <w:sz w:val="20"/>
              </w:rPr>
              <w:t>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3000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2"/>
          <w:p>
            <w:pPr>
              <w:spacing w:after="20"/>
              <w:ind w:left="20"/>
              <w:jc w:val="both"/>
            </w:pPr>
            <w:r>
              <w:rPr>
                <w:rFonts w:ascii="Times New Roman"/>
                <w:b w:val="false"/>
                <w:i w:val="false"/>
                <w:color w:val="000000"/>
                <w:sz w:val="20"/>
              </w:rPr>
              <w:t xml:space="preserve">
қаптамасы </w:t>
            </w:r>
          </w:p>
          <w:bookmarkEnd w:id="122"/>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3"/>
          <w:p>
            <w:pPr>
              <w:spacing w:after="20"/>
              <w:ind w:left="20"/>
              <w:jc w:val="both"/>
            </w:pPr>
            <w:r>
              <w:rPr>
                <w:rFonts w:ascii="Times New Roman"/>
                <w:b w:val="false"/>
                <w:i w:val="false"/>
                <w:color w:val="000000"/>
                <w:sz w:val="20"/>
              </w:rPr>
              <w:t xml:space="preserve">
қаптамасы </w:t>
            </w:r>
          </w:p>
          <w:bookmarkEnd w:id="123"/>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4"/>
          <w:p>
            <w:pPr>
              <w:spacing w:after="20"/>
              <w:ind w:left="20"/>
              <w:jc w:val="both"/>
            </w:pPr>
            <w:r>
              <w:rPr>
                <w:rFonts w:ascii="Times New Roman"/>
                <w:b w:val="false"/>
                <w:i w:val="false"/>
                <w:color w:val="000000"/>
                <w:sz w:val="20"/>
              </w:rPr>
              <w:t>
Қаптамасы</w:t>
            </w:r>
          </w:p>
          <w:bookmarkEnd w:id="124"/>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5"/>
          <w:p>
            <w:pPr>
              <w:spacing w:after="20"/>
              <w:ind w:left="20"/>
              <w:jc w:val="both"/>
            </w:pPr>
            <w:r>
              <w:rPr>
                <w:rFonts w:ascii="Times New Roman"/>
                <w:b w:val="false"/>
                <w:i w:val="false"/>
                <w:color w:val="000000"/>
                <w:sz w:val="20"/>
              </w:rPr>
              <w:t xml:space="preserve">
қаптамасы </w:t>
            </w:r>
          </w:p>
          <w:bookmarkEnd w:id="125"/>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6"/>
          <w:p>
            <w:pPr>
              <w:spacing w:after="20"/>
              <w:ind w:left="20"/>
              <w:jc w:val="both"/>
            </w:pPr>
            <w:r>
              <w:rPr>
                <w:rFonts w:ascii="Times New Roman"/>
                <w:b w:val="false"/>
                <w:i w:val="false"/>
                <w:color w:val="000000"/>
                <w:sz w:val="20"/>
              </w:rPr>
              <w:t xml:space="preserve">
қаптамасы </w:t>
            </w:r>
          </w:p>
          <w:bookmarkEnd w:id="126"/>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7"/>
          <w:p>
            <w:pPr>
              <w:spacing w:after="20"/>
              <w:ind w:left="20"/>
              <w:jc w:val="both"/>
            </w:pPr>
            <w:r>
              <w:rPr>
                <w:rFonts w:ascii="Times New Roman"/>
                <w:b w:val="false"/>
                <w:i w:val="false"/>
                <w:color w:val="000000"/>
                <w:sz w:val="20"/>
              </w:rPr>
              <w:t xml:space="preserve">
қаптамасы </w:t>
            </w:r>
          </w:p>
          <w:bookmarkEnd w:id="127"/>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8"/>
          <w:p>
            <w:pPr>
              <w:spacing w:after="20"/>
              <w:ind w:left="20"/>
              <w:jc w:val="both"/>
            </w:pPr>
            <w:r>
              <w:rPr>
                <w:rFonts w:ascii="Times New Roman"/>
                <w:b w:val="false"/>
                <w:i w:val="false"/>
                <w:color w:val="000000"/>
                <w:sz w:val="20"/>
              </w:rPr>
              <w:t xml:space="preserve">
қаптамасы </w:t>
            </w:r>
          </w:p>
          <w:bookmarkEnd w:id="128"/>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9"/>
          <w:p>
            <w:pPr>
              <w:spacing w:after="20"/>
              <w:ind w:left="20"/>
              <w:jc w:val="both"/>
            </w:pPr>
            <w:r>
              <w:rPr>
                <w:rFonts w:ascii="Times New Roman"/>
                <w:b w:val="false"/>
                <w:i w:val="false"/>
                <w:color w:val="000000"/>
                <w:sz w:val="20"/>
              </w:rPr>
              <w:t xml:space="preserve">
қаптамасы </w:t>
            </w:r>
          </w:p>
          <w:bookmarkEnd w:id="129"/>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30"/>
          <w:p>
            <w:pPr>
              <w:spacing w:after="20"/>
              <w:ind w:left="20"/>
              <w:jc w:val="both"/>
            </w:pPr>
            <w:r>
              <w:rPr>
                <w:rFonts w:ascii="Times New Roman"/>
                <w:b w:val="false"/>
                <w:i w:val="false"/>
                <w:color w:val="000000"/>
                <w:sz w:val="20"/>
              </w:rPr>
              <w:t xml:space="preserve">
қаптамасы </w:t>
            </w:r>
          </w:p>
          <w:bookmarkEnd w:id="130"/>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1"/>
          <w:p>
            <w:pPr>
              <w:spacing w:after="20"/>
              <w:ind w:left="20"/>
              <w:jc w:val="both"/>
            </w:pPr>
            <w:r>
              <w:rPr>
                <w:rFonts w:ascii="Times New Roman"/>
                <w:b w:val="false"/>
                <w:i w:val="false"/>
                <w:color w:val="000000"/>
                <w:sz w:val="20"/>
              </w:rPr>
              <w:t xml:space="preserve">
қаптамасы </w:t>
            </w:r>
          </w:p>
          <w:bookmarkEnd w:id="131"/>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2"/>
          <w:p>
            <w:pPr>
              <w:spacing w:after="20"/>
              <w:ind w:left="20"/>
              <w:jc w:val="both"/>
            </w:pPr>
            <w:r>
              <w:rPr>
                <w:rFonts w:ascii="Times New Roman"/>
                <w:b w:val="false"/>
                <w:i w:val="false"/>
                <w:color w:val="000000"/>
                <w:sz w:val="20"/>
              </w:rPr>
              <w:t xml:space="preserve">
қаптамасы </w:t>
            </w:r>
          </w:p>
          <w:bookmarkEnd w:id="132"/>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стерильді бір рет қолданылатын ұзартқыш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жағдайда шприцтік дозатордың көмегімен дәрілік заттарды вена ішіне құюды жүргізуге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1500 мм, есептік қысымы, мПА - төмен қысым 0,4 (У1), жоғары қысым 6,5 (У2) аспайды. FLL коннекторы және MLL коннекторы.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3"/>
          <w:p>
            <w:pPr>
              <w:spacing w:after="20"/>
              <w:ind w:left="20"/>
              <w:jc w:val="both"/>
            </w:pPr>
            <w:r>
              <w:rPr>
                <w:rFonts w:ascii="Times New Roman"/>
                <w:b w:val="false"/>
                <w:i w:val="false"/>
                <w:color w:val="000000"/>
                <w:sz w:val="20"/>
              </w:rPr>
              <w:t xml:space="preserve">
қаптамасы </w:t>
            </w:r>
          </w:p>
          <w:bookmarkEnd w:id="133"/>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бір рет қолданылатын ұзартқыш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жағдайда шприцтік дозатордың көмегімен дәрілік заттарды вена ішіне құюды жүргізуге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2500 мм, есептік қысымы, мПА - төмен қысым 0,4 (У1), жоғары қысым 6,5 (У2) аспайды. FLL коннекторы және MLL коннекторы.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4"/>
          <w:p>
            <w:pPr>
              <w:spacing w:after="20"/>
              <w:ind w:left="20"/>
              <w:jc w:val="both"/>
            </w:pPr>
            <w:r>
              <w:rPr>
                <w:rFonts w:ascii="Times New Roman"/>
                <w:b w:val="false"/>
                <w:i w:val="false"/>
                <w:color w:val="000000"/>
                <w:sz w:val="20"/>
              </w:rPr>
              <w:t xml:space="preserve">
қаптамасы </w:t>
            </w:r>
          </w:p>
          <w:bookmarkEnd w:id="134"/>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көлемі 2000 мл несепқабылдағыш, сағат сайынғы диурезді анықтауға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өлшеуге арналған камера дифференциалды шкаламен және сұйықты төгетін бөлек клапанмен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көлемі 2000 мл несепқабылдағыш, сағат сайынғы диурезді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сайынғы диурезді өлшеуге арналған камера дифференциалды шкаламен және сұйықты төгетін бөлек клапанмен жабдықталған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16Fr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18Fr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20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22Fr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24Fr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26Fr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 гемоконсервант ерітіндісі бар үш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үлбірден жасалған және ПВХ түтіктерінен дайындалған магистральдармен өзара байланысқан үш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цитраты дигидраты 2,63 г; Аденин 0,0275 г; Инъекцияға арналған су 100 мл-ге дейін. Бұйым стерильді (стерилизациялау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үлбірден жасалған және ПВХ түтіктерінен дайындалған магистральдармен өзара байланысқан үш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цитраты дигидраты 2,63 г; Аденин 0,0275 г; Инъекцияға арналған су 100 мл-ге дейін. Бұйым стерильді (стерилизациялау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 үш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35"/>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bookmarkEnd w:id="135"/>
          <w:p>
            <w:pPr>
              <w:spacing w:after="20"/>
              <w:ind w:left="20"/>
              <w:jc w:val="both"/>
            </w:pPr>
            <w:r>
              <w:rPr>
                <w:rFonts w:ascii="Times New Roman"/>
                <w:b w:val="false"/>
                <w:i w:val="false"/>
                <w:color w:val="000000"/>
                <w:sz w:val="20"/>
              </w:rPr>
              <w:t>
Контейнер DEHP немесе ТОТМ пластификаторы бар ПВХ үлбірден жасалған және ПВХ түтіктерінен дайындалған магистральдармен өзара байланысқан үш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цитраты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Бұйым стерильді (стерилизациялау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6"/>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bookmarkEnd w:id="136"/>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цитраты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Бұйым стерильді (стерилизациялау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7"/>
          <w:p>
            <w:pPr>
              <w:spacing w:after="20"/>
              <w:ind w:left="20"/>
              <w:jc w:val="both"/>
            </w:pPr>
            <w:r>
              <w:rPr>
                <w:rFonts w:ascii="Times New Roman"/>
                <w:b w:val="false"/>
                <w:i w:val="false"/>
                <w:color w:val="000000"/>
                <w:sz w:val="20"/>
              </w:rPr>
              <w:t>
Несепті зертханалық зерттеуге арналған жинақ: 1) Мөлдір жолағы бар тәуліктік несепті жинауға арналған контейнер, көзбен шолып бақылауға арналған өлшеу шкаласы, көлемі 3000 мл - 1 дана;</w:t>
            </w:r>
          </w:p>
          <w:bookmarkEnd w:id="137"/>
          <w:p>
            <w:pPr>
              <w:spacing w:after="20"/>
              <w:ind w:left="20"/>
              <w:jc w:val="both"/>
            </w:pPr>
            <w:r>
              <w:rPr>
                <w:rFonts w:ascii="Times New Roman"/>
                <w:b w:val="false"/>
                <w:i w:val="false"/>
                <w:color w:val="000000"/>
                <w:sz w:val="20"/>
              </w:rPr>
              <w:t>
2) № 1 тұрақтандырғыш - 1 құты; 3) несепті жинауға және контейнерге тасымалдауға арналған бір реттік ыдыс - 10 дана; 4) несепті жанасусыз тасымалдауға арналған ендірілген құрылғысы бар контейнер көлемі 120 мл -1 дана; 5) несептің жалпы талдауына арналған вакуумдық стерильді пробиркалар, 10,0 мл - 1 дана; 6) көлемі 9,5 мл консерванты бар несептің микробиологиялық талдауына арналған вакуумдық стерильді пробиркалар - 1 дана. Мөлдір жолағы бар тәуліктік несепті жинауға арналған контейнер, көзбен шолып бақылауға арналған өлшеу шкаласы екі бөліктен тұрады: контейнер және несепті жинауға арналған кіріккен құрылғысы бар қақпақ. Контейнер мен қақпақ полипропиленнен жасалған, 3000 мл-ге дейін өлшем бөліктері бар. Бұрандалы қақпақ контейнердің герметикалылығын қамтамасыз етеді, бұл тәуліктік несепті қауіпсіз жинауды қамтамасыз етеді. Несепті жанасусыз тасымалдау ендірілген құрылғысы бар контейнер екі бөліктен тұрады: контейнер және несеп жинау үшін ендірілген құрылғысы бар қақпақ. Контейнер мен қақпақ полипропиленнен жасалған, 100 мл-ге дейін өлшем бөліктері бар. Бұрандалы қақпақ сары түске боялған және контейнердің герметикалылығын қамтамасыз етеді, бұл несептің жалпы талдауы үшін қауіпсіз жинауды және тасымалдауды қамтамасыз етеді. Қақпақта вакуумдық пробиркаға арналған тесік бар, пробирка қақпағын тесуге арналған резеңке жарғақшасы бар ендірілген ине бар. Контейнердің толық көлемі 120 мл, бір рет пайдалануға арналған. Несептің жалпы талдауына арналған вакуумдық стерильді пробиркалар несепті жинауға, тасымалдауға, жалпы және микробиологиялық талдауға арналған. Пробиркалар үш негізгі бөліктен тұрады: пробирка, қақпақ және резеңке тығын. Пробиркалар жеңіл, мөлдір, уытты емес медициналық полиэтилентерефталаттан жасалған. Тік ойықтары бар қақпақтар полипропиленнен жасалған. Несептің жалпы талдауына арналған қақпақтардың түсі - сары, несептің микробиологиялық талдауына арналған – зәйтүн түсті. Резеңке тығындар хлорбутилкаучуктан жасалған. Үлгінің бактериялық тұрақтылығын бөлме температурасында 48 сағатқа дейін демейді. Бұйым стерильді. Несептің микробиологиялық талдауына арналған вакуумдық стерильді пробиркалар құрамында консервант пен реагент қатынасында № 3 консервант-бор қышқылы бар: 1 мл несеп көлеміне 20 мг бор қышқылы. Бөлме температурасында 48 сағатқа дейін үлгінің бактериялық тұрақтылығын демейді. Пробирка өлшемі-16х100 мм. Номиналды көлемі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сарысуын алуға, сақтауға, тасымалдауға арналған вакуумдық контейнерде коагуляция үшін арнайы SB "үдеткіш" құрамы бар SiO₂ реагенті бар. Құрамында қан ұйығышынан сарысуды бөлуге арналған OG толтырғышы (олефинолигомер гелі) бар. Ұю уақытын азайтады, ұйығыштың ретракциясын күшейтеді, сонымен бірге биохимиялық зерттеулерге адгезияны және зертханааралық-салыстырмалы сынақтарды өткізуді жоққа шығарады. Бұйым стерильді, бір рет қолданылатын. Түсті кодтау стандартталған түсті таңдау жүйесіне сәйкес келеді. Рantone бояғыштары 100. Номиналды көлемі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сарысуын алуға, сақтауға, тасымалдауға арналған вакуумдық контейнерде коагуляция үшін арнайы SB "үдеткіш" құрамы бар SiO₂ реагенті бар. Құрамында қан ұйығышынан сарысуды бөлуге арналған OG толтырғышы (олефинолигомер гелі) бар. Ұю уақытын азайтады, ұйығыштың ретракциясын күшейтеді, сонымен бірге биохимиялық зерттеулерге адгезияны және зертханааралық-салыстырмалы сынақтарды өткізуді жоққа шығарады. Бұйым стерильді, бір рет қолданылатын. Түсті кодтау стандартталған түсті таңдау жүйесіне сәйкес келеді. Рantone бояғыштары 100. Номиналды көлемі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Шпри-қаламдарға арналған ине,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0,33мм (29G), ұзындығы 12,0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бір рет қолданылатын диаметрі 25 см дәке тампондар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25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25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Рентгенконтрастылы жіппен стерильді бір рет қолданылатын диаметрі 25 см дәке тампондар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25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25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Бір рет пайдалануға арналған. Герметикалық қаптама № 200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50 (10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220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 (4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 (4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 (4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медициналық стерильді емес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10 (2 бастапқы қаптама №5)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20 (4 бастапқы қаптама №5 немесе 2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50 (10 бастапқы қаптама №5 немесе 5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100 (20 бастапқы қаптама №5 немесе 10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200 (40 бастапқы қаптама №5 немесе 20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8"/>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 (1) Пластикалық бір реттік шприц 60 мл – 2 дана; 2) Баллон, 50 мл – 1 дана;</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3) Ұзартқыш түтік, 55см – 1 дана;</w:t>
            </w:r>
          </w:p>
          <w:p>
            <w:pPr>
              <w:spacing w:after="20"/>
              <w:ind w:left="20"/>
              <w:jc w:val="both"/>
            </w:pPr>
            <w:r>
              <w:rPr>
                <w:rFonts w:ascii="Times New Roman"/>
                <w:b w:val="false"/>
                <w:i w:val="false"/>
                <w:color w:val="000000"/>
                <w:sz w:val="20"/>
              </w:rPr>
              <w:t>
4) Бір жақты клапаны бар екі жақты және үш жақты бекіткіш кран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21G инемен тесу тереңдігі 2,8 мм стерильді, бір рет қолданылатын қауіпсіз ланцеттер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2,8 мм – қанның елеулі мөлшерін алуға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26G инемен тесу тереңдігі 1,8 мм стерильді, бір рет қолданылатын қауіпсіз ланцеттер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26G инемен тесу тереңдігі 1,8 мм қандағы глюкоза мөлшерін мониторингілеу үшін тағайындалған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18G инемен тесу тереңдігі 1,2 мм стерильді, бір рет қолданылатын қауіпсіз ланцеттер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18G инемен тесу тереңдігі 1,2 мм жаңа туған нәрестенің табанын тесуге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2,4 мм стерильді, бір рет қолданылатын қауіпсіз ланцеттер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2,4 мм қатайып кеткен теріні тесуге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1,8 мм стерильді, бір рет қолданылатын қауіпсіз ланцеттер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1,8 мм гемоглобинге, холестеролға тестілеуге тағайындалған және оның ішінде педиатрияда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стерильді бір рет қолданылатын құралдар (цервикальді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құралдар, стерильді, бір рет қолданылатын (ағаш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стерильді бір рет қолданылатын шпатель жайпақ жапырақты ағаштан дайындалған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құралдар, стерильді, бір рет қолданылатын (пластик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стерильді бір рет қолданылатын пластик шпатель AБС пластиктен дайындалған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құралдар, стерильді, бір рет қолданылатын (жарықдиодты саптамасы бар пластик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стерильді бір рет қолданылатын пластик шпатель АБС пластиктен дайындалған. Жарықдиодты саптамасы бар терапиялық стерильді бір рет қолданылатын пластик шпательге арналған жарықдиодты саптама (жарығы бар) бұйымның әрбір 200 данасына қоса берілед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зерттеулерге арналған стерильді бір рет қолданылатын құралдар (урогенитальды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урогенитальді зонд АБС пластиктен дайындалған. Зонд вискозалық түкпен жабылған жұмыс бөлігіне қарай тарылады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зерттеулерге арналған стерильді бір рет қолданылатын құралдар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 полимерлі қасық тәрізді зонд болып табылады. Фолькман қасығының ұштары дөңгелек пішінді, бірақ әртүрлі манипуляцияларды орындау кезінде қажетті ұзындықтары әртүрлі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 (скарификатор) (сүңгі)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қаптамадағы өткір ұштығы бар стерильді бір рет қолданылатын тот баспайтын болаттан жасалған ланцет-сүңгі, зауыттық топтық қорапта 200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 (скарификатор) (сүңгі)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Өткір ұштығы бар полимер материалдан жасалған стерильді бір рет қолданылатын ланцет-ине 2 топтық полиэтилен пакетте 100 данадан өндіріледі, зауыттық топтық қорапта 200 данадан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мл,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110 мл,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мөлшерін көзбен шолып анықтауға арналған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9"/>
          <w:p>
            <w:pPr>
              <w:spacing w:after="20"/>
              <w:ind w:left="20"/>
              <w:jc w:val="both"/>
            </w:pPr>
            <w:r>
              <w:rPr>
                <w:rFonts w:ascii="Times New Roman"/>
                <w:b w:val="false"/>
                <w:i w:val="false"/>
                <w:color w:val="000000"/>
                <w:sz w:val="20"/>
              </w:rPr>
              <w:t>
Несептегі Кетондардың мөлшерін көзбен шолып анықтауға арналған тест-жолақ, құты №100.</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Тест-жолақ несеп үлгілерін пайдалана отырып, in vitro диагностикалық құралы ретінде пайдалануға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Тест-жолақ пластик төсенішке бекітілген реагенттің қатты фазалы учаскелерін қамтиды және құрғақ реагент форматында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100 жолақты сіңдіруге арналған құрғақ салмақ негізіндегі реагенттінің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Кетондар Натрий нитропруссиді 20.0 мг Магний сульфаты 246.5 мг.</w:t>
            </w:r>
          </w:p>
          <w:p>
            <w:pPr>
              <w:spacing w:after="20"/>
              <w:ind w:left="20"/>
              <w:jc w:val="both"/>
            </w:pPr>
            <w:r>
              <w:rPr>
                <w:rFonts w:ascii="Times New Roman"/>
                <w:b w:val="false"/>
                <w:i w:val="false"/>
                <w:color w:val="000000"/>
                <w:sz w:val="20"/>
              </w:rPr>
              <w:t>
Жиынтық қаптама: Несеп тест-жолақтары 100 данадан, пластикалық құтыда. Әрбір құтыға ылғал сіңіретін элемент – силикагель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Байлауыштары бар ұзын бахилалар. Бахилалар СМС (Спанбонд Мелтблаун Спанбонд), СС (Спанбонд Спанбонд), СММС (Спанбонд Мелтблаун Мелтблаун Спанбонд) 40 г/м² типті тоқыма емес материалдан жасалады. Бір рет қолдануға ғана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екі ылғал жинағышы және қосымша түтігі бар созылатын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40"/>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түрде жеткізіледі: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басылуға, майысуға және сынуға төзімді дем алу мен дем шығарудың екі созылмалы конфигурациялау желісі бар контур;</w:t>
            </w:r>
          </w:p>
          <w:p>
            <w:pPr>
              <w:spacing w:after="20"/>
              <w:ind w:left="20"/>
              <w:jc w:val="both"/>
            </w:pPr>
            <w:r>
              <w:rPr>
                <w:rFonts w:ascii="Times New Roman"/>
                <w:b w:val="false"/>
                <w:i w:val="false"/>
                <w:color w:val="000000"/>
                <w:sz w:val="20"/>
              </w:rPr>
              <w:t>
</w:t>
            </w:r>
            <w:r>
              <w:rPr>
                <w:rFonts w:ascii="Times New Roman"/>
                <w:b w:val="false"/>
                <w:i w:val="false"/>
                <w:color w:val="000000"/>
                <w:sz w:val="20"/>
              </w:rPr>
              <w:t>- созылған күйдегі контурдың ұзындығы 3 м (3000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 түтіктің диаметрі: ересектер контуры – 22 мм;</w:t>
            </w:r>
          </w:p>
          <w:p>
            <w:pPr>
              <w:spacing w:after="20"/>
              <w:ind w:left="20"/>
              <w:jc w:val="both"/>
            </w:pPr>
            <w:r>
              <w:rPr>
                <w:rFonts w:ascii="Times New Roman"/>
                <w:b w:val="false"/>
                <w:i w:val="false"/>
                <w:color w:val="000000"/>
                <w:sz w:val="20"/>
              </w:rPr>
              <w:t>
</w:t>
            </w:r>
            <w:r>
              <w:rPr>
                <w:rFonts w:ascii="Times New Roman"/>
                <w:b w:val="false"/>
                <w:i w:val="false"/>
                <w:color w:val="000000"/>
                <w:sz w:val="20"/>
              </w:rPr>
              <w:t>- аппаратқа қосылуға арналған 22F типті айырмалармен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- 15F/22М айырмасы бар пациент жағынан орналасқан (Y-адаптер) пациентке арналған үш тармақты құрылғы. Y-адаптер порттармен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дем алу және дем шығару желісінің ішіне салынған екі құрастырмалы ылғал жинағышы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қосымша түтігі (лимб)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этилен тотығымен стерилизацияланған;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 рет қолданылатын.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Созылатын түтік диаметрі 22 мм және ұзындығы 1500 мм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Ылғал жинағыш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Тікелей адаптер 22M×22F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Ауыстырғыш 22M×22М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Порты бар пациентке арналған үш тармақ (Y-адаптері бар)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Порты бар бұрыштық адаптер – 1 шт;</w:t>
            </w:r>
          </w:p>
          <w:p>
            <w:pPr>
              <w:spacing w:after="20"/>
              <w:ind w:left="20"/>
              <w:jc w:val="both"/>
            </w:pPr>
            <w:r>
              <w:rPr>
                <w:rFonts w:ascii="Times New Roman"/>
                <w:b w:val="false"/>
                <w:i w:val="false"/>
                <w:color w:val="000000"/>
                <w:sz w:val="20"/>
              </w:rPr>
              <w:t>
7. Созылатын түтік диаметрі 22 мм және ұзындығы 1000 мм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бұрыштық адаптері бар созылатын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41"/>
          <w:p>
            <w:pPr>
              <w:spacing w:after="20"/>
              <w:ind w:left="20"/>
              <w:jc w:val="both"/>
            </w:pPr>
            <w:r>
              <w:rPr>
                <w:rFonts w:ascii="Times New Roman"/>
                <w:b w:val="false"/>
                <w:i w:val="false"/>
                <w:color w:val="000000"/>
                <w:sz w:val="20"/>
              </w:rPr>
              <w:t>
Жинақ тыныс алу контурын жинау үшін қажетті жиықтықтаушы бұйымдарды қамтиды. Бұйым стерильді түрде жеткізіледі: - басылуға, майысуға және сынуға бекем дем алу мен дем шығарудың екі созылмалы конфигурациялау желісі бар контур, контурдың ұзындығы 1,5 метрге (1500 мм) дейін;</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түтіктің диаметрі: ересектер контуры – 22 мм;</w:t>
            </w:r>
          </w:p>
          <w:p>
            <w:pPr>
              <w:spacing w:after="20"/>
              <w:ind w:left="20"/>
              <w:jc w:val="both"/>
            </w:pPr>
            <w:r>
              <w:rPr>
                <w:rFonts w:ascii="Times New Roman"/>
                <w:b w:val="false"/>
                <w:i w:val="false"/>
                <w:color w:val="000000"/>
                <w:sz w:val="20"/>
              </w:rPr>
              <w:t>
</w:t>
            </w:r>
            <w:r>
              <w:rPr>
                <w:rFonts w:ascii="Times New Roman"/>
                <w:b w:val="false"/>
                <w:i w:val="false"/>
                <w:color w:val="000000"/>
                <w:sz w:val="20"/>
              </w:rPr>
              <w:t>- аппаратқа қосуға арналған 22F типті айырмалармен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- 15F/22М айырмасы бар пациент жағынан пациентке арналған үш тармақ (Y-адаптер). Y-адаптер порттармен жабдықталған;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этилен тотығымен стерилизацияланған;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 рет қолданылатын.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Созылатын түтік, диаметрі 22 мм және ұзындығы 1500 мм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Тікелей адаптер 22M×22F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Ауыстырғыш 22M×22M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Екі порты бар пациентке арналған үш тармақ (Y-адаптері бар) – 1 дана;</w:t>
            </w:r>
          </w:p>
          <w:p>
            <w:pPr>
              <w:spacing w:after="20"/>
              <w:ind w:left="20"/>
              <w:jc w:val="both"/>
            </w:pPr>
            <w:r>
              <w:rPr>
                <w:rFonts w:ascii="Times New Roman"/>
                <w:b w:val="false"/>
                <w:i w:val="false"/>
                <w:color w:val="000000"/>
                <w:sz w:val="20"/>
              </w:rPr>
              <w:t>
5. Порты бар бұрыштық адаптер–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2"/>
          <w:p>
            <w:pPr>
              <w:spacing w:after="20"/>
              <w:ind w:left="20"/>
              <w:jc w:val="both"/>
            </w:pPr>
            <w:r>
              <w:rPr>
                <w:rFonts w:ascii="Times New Roman"/>
                <w:b w:val="false"/>
                <w:i w:val="false"/>
                <w:color w:val="000000"/>
                <w:sz w:val="20"/>
              </w:rPr>
              <w:t>
Перфорациясы бар орамдағы 80×200 см жаймалар, № 100. Стерильді емес, перфорациясы бар, бір рет қолданылатын жаймалар, перфорациясы бар орамдарда, ол тегіс жиекті жайманы қиындықсыз жұлып алуға мүмкіндік береді.</w:t>
            </w:r>
          </w:p>
          <w:bookmarkEnd w:id="142"/>
          <w:p>
            <w:pPr>
              <w:spacing w:after="20"/>
              <w:ind w:left="20"/>
              <w:jc w:val="both"/>
            </w:pPr>
            <w:r>
              <w:rPr>
                <w:rFonts w:ascii="Times New Roman"/>
                <w:b w:val="false"/>
                <w:i w:val="false"/>
                <w:color w:val="000000"/>
                <w:sz w:val="20"/>
              </w:rPr>
              <w:t>
Жаймалар тығыздығы 15 г/м2СС (Спанбонд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3"/>
          <w:p>
            <w:pPr>
              <w:spacing w:after="20"/>
              <w:ind w:left="20"/>
              <w:jc w:val="both"/>
            </w:pPr>
            <w:r>
              <w:rPr>
                <w:rFonts w:ascii="Times New Roman"/>
                <w:b w:val="false"/>
                <w:i w:val="false"/>
                <w:color w:val="000000"/>
                <w:sz w:val="20"/>
              </w:rPr>
              <w:t>
Перфорациясы бар орамдағы 30×40 см сүрткілер №100.</w:t>
            </w:r>
          </w:p>
          <w:bookmarkEnd w:id="143"/>
          <w:p>
            <w:pPr>
              <w:spacing w:after="20"/>
              <w:ind w:left="20"/>
              <w:jc w:val="both"/>
            </w:pPr>
            <w:r>
              <w:rPr>
                <w:rFonts w:ascii="Times New Roman"/>
                <w:b w:val="false"/>
                <w:i w:val="false"/>
                <w:color w:val="000000"/>
                <w:sz w:val="20"/>
              </w:rPr>
              <w:t>
Стерильді емес, перфорациясы бар, бір рет қолданылатын сүрткілер перфорациясы бар орамдарда шығарылады, тегіс жиекті сүрткіні қиындықсыз жұлып алуға мүмкіндік береді. Сүрткілер тығыздығы 60 г/м2 Спанлейс типті тоқыма емес сіңіргіш материалдан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4"/>
          <w:p>
            <w:pPr>
              <w:spacing w:after="20"/>
              <w:ind w:left="20"/>
              <w:jc w:val="both"/>
            </w:pPr>
            <w:r>
              <w:rPr>
                <w:rFonts w:ascii="Times New Roman"/>
                <w:b w:val="false"/>
                <w:i w:val="false"/>
                <w:color w:val="000000"/>
                <w:sz w:val="20"/>
              </w:rPr>
              <w:t>
Перфорациясы бар орамдағы 70×80 см сүрткілер №100.</w:t>
            </w:r>
          </w:p>
          <w:bookmarkEnd w:id="144"/>
          <w:p>
            <w:pPr>
              <w:spacing w:after="20"/>
              <w:ind w:left="20"/>
              <w:jc w:val="both"/>
            </w:pPr>
            <w:r>
              <w:rPr>
                <w:rFonts w:ascii="Times New Roman"/>
                <w:b w:val="false"/>
                <w:i w:val="false"/>
                <w:color w:val="000000"/>
                <w:sz w:val="20"/>
              </w:rPr>
              <w:t>
Стерильді емес, перфорациясы бар, бір рет қолданылатын сүрткілер перфорациясы бар орамдарда шығарылады, тегіс жиекті сүрткіні қиындықсыз жұлып алуға мүмкіндік береді. Сүрткілер тығыздығы 60 г/м2 Спанлейс типті тоқыма емес материалдан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45"/>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L (46-48)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6"/>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XL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7"/>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ХХL (54-56)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8"/>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ХХXL (58-60)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9"/>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XXXXXL (74-76)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төсек-орын жиынтығы,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0"/>
          <w:p>
            <w:pPr>
              <w:spacing w:after="20"/>
              <w:ind w:left="20"/>
              <w:jc w:val="both"/>
            </w:pPr>
            <w:r>
              <w:rPr>
                <w:rFonts w:ascii="Times New Roman"/>
                <w:b w:val="false"/>
                <w:i w:val="false"/>
                <w:color w:val="000000"/>
                <w:sz w:val="20"/>
              </w:rPr>
              <w:t>
1. Клип – берет бас-киімі - 1 дана; 2. Қысқа бахилалар - 1 жұп;</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3. Қағаз сүрткі 20×20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Сіңіргіш жайма 60×60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Ылғал өткізбейтін жайма 80х140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 Сүрткі 80×70 см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Босанатын әйелге арналған жейде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Төсем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Үш қабатты резеңкедегі медициналық маска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Платикалық науа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Полиэтиленді жеңқаптар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12. Ламинатталған алжапқыш – 1 дана;</w:t>
            </w:r>
          </w:p>
          <w:p>
            <w:pPr>
              <w:spacing w:after="20"/>
              <w:ind w:left="20"/>
              <w:jc w:val="both"/>
            </w:pPr>
            <w:r>
              <w:rPr>
                <w:rFonts w:ascii="Times New Roman"/>
                <w:b w:val="false"/>
                <w:i w:val="false"/>
                <w:color w:val="000000"/>
                <w:sz w:val="20"/>
              </w:rPr>
              <w:t>
13. Биоматериалға арналған полимерлік пакет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үшін операцияларға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1"/>
          <w:p>
            <w:pPr>
              <w:spacing w:after="20"/>
              <w:ind w:left="20"/>
              <w:jc w:val="both"/>
            </w:pPr>
            <w:r>
              <w:rPr>
                <w:rFonts w:ascii="Times New Roman"/>
                <w:b w:val="false"/>
                <w:i w:val="false"/>
                <w:color w:val="000000"/>
                <w:sz w:val="20"/>
              </w:rPr>
              <w:t>
1. Аспаптық үстелге арналған жабын 150×190 см – 1 дана;</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Майо үстеліне жабын 80×145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Тесігі бар 180×200 см жайма, жабысқақ жиегі бар, инциздік үлбірмен – 1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XL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Жабысқақ лента 10×50 см – 3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Рентген жібі бар көп қабатты дәке сүрткі 10×10 см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Денеге арналған сызғышы бар маркер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10 мл Luer Lock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Орамалға арналған қысқыш – 1 дана;</w:t>
            </w:r>
          </w:p>
          <w:p>
            <w:pPr>
              <w:spacing w:after="20"/>
              <w:ind w:left="20"/>
              <w:jc w:val="both"/>
            </w:pPr>
            <w:r>
              <w:rPr>
                <w:rFonts w:ascii="Times New Roman"/>
                <w:b w:val="false"/>
                <w:i w:val="false"/>
                <w:color w:val="000000"/>
                <w:sz w:val="20"/>
              </w:rPr>
              <w:t>
10. Қақпағы бар тостаған 30 мл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жиынтық, жаңа туған нәрестеге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2"/>
          <w:p>
            <w:pPr>
              <w:spacing w:after="20"/>
              <w:ind w:left="20"/>
              <w:jc w:val="both"/>
            </w:pPr>
            <w:r>
              <w:rPr>
                <w:rFonts w:ascii="Times New Roman"/>
                <w:b w:val="false"/>
                <w:i w:val="false"/>
                <w:color w:val="000000"/>
                <w:sz w:val="20"/>
              </w:rPr>
              <w:t>
1. Сүрткі 80×90 см – 2 дана;</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Сіңіргіш төсеуіш-жаялық 60 х 60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Сәйкестендіруге арналған білезік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Сәйкестендіруге арналған карта – медальон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Кіндікке арналған қысқыш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Бас-киім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Конверт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Үш қабатты маска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Сүрткі 30×40 см – 3 дана;</w:t>
            </w:r>
          </w:p>
          <w:p>
            <w:pPr>
              <w:spacing w:after="20"/>
              <w:ind w:left="20"/>
              <w:jc w:val="both"/>
            </w:pPr>
            <w:r>
              <w:rPr>
                <w:rFonts w:ascii="Times New Roman"/>
                <w:b w:val="false"/>
                <w:i w:val="false"/>
                <w:color w:val="000000"/>
                <w:sz w:val="20"/>
              </w:rPr>
              <w:t>
10. Мақта таяқша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стерильді операциялық жабын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53"/>
          <w:p>
            <w:pPr>
              <w:spacing w:after="20"/>
              <w:ind w:left="20"/>
              <w:jc w:val="both"/>
            </w:pPr>
            <w:r>
              <w:rPr>
                <w:rFonts w:ascii="Times New Roman"/>
                <w:b w:val="false"/>
                <w:i w:val="false"/>
                <w:color w:val="000000"/>
                <w:sz w:val="20"/>
              </w:rPr>
              <w:t>
1. Аспаптық үстелге арналған қап 80×145 см, сіңіретін аймақ 60×90 см – 1 дана;</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Адгезивті жиегі бар жаймалар 50×50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Краниотомияға арналған жайма (ендірілген инцизді үлбірі бар, науалармен және келтеқұбырмен әкетілетін сұйықтықты жинауға арналған, ендірілген қапшығы бар, түтіктердің ендірілген бекіткіштері бар)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үстелге арналған жайма 160×190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Сіңіргіш жайма 80×190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лента 10×50 см – 1 дана;</w:t>
            </w:r>
          </w:p>
          <w:p>
            <w:pPr>
              <w:spacing w:after="20"/>
              <w:ind w:left="20"/>
              <w:jc w:val="both"/>
            </w:pPr>
            <w:r>
              <w:rPr>
                <w:rFonts w:ascii="Times New Roman"/>
                <w:b w:val="false"/>
                <w:i w:val="false"/>
                <w:color w:val="000000"/>
                <w:sz w:val="20"/>
              </w:rPr>
              <w:t>
7. Сүрткілер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Ойығы бар 70*80см стерильді жайма, адгезивті жиегі 180*250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54"/>
          <w:p>
            <w:pPr>
              <w:spacing w:after="20"/>
              <w:ind w:left="20"/>
              <w:jc w:val="both"/>
            </w:pPr>
            <w:r>
              <w:rPr>
                <w:rFonts w:ascii="Times New Roman"/>
                <w:b w:val="false"/>
                <w:i w:val="false"/>
                <w:color w:val="000000"/>
                <w:sz w:val="20"/>
              </w:rPr>
              <w:t>
Ойығы бар 70*80см стерильді жайма, адгезивті жиегі 180*250 см тығыздығы 68 г/м2 Сантейс типті тоқыма емес материалдан жасалады.</w:t>
            </w:r>
          </w:p>
          <w:bookmarkEnd w:id="154"/>
          <w:p>
            <w:pPr>
              <w:spacing w:after="20"/>
              <w:ind w:left="20"/>
              <w:jc w:val="both"/>
            </w:pPr>
            <w:r>
              <w:rPr>
                <w:rFonts w:ascii="Times New Roman"/>
                <w:b w:val="false"/>
                <w:i w:val="false"/>
                <w:color w:val="000000"/>
                <w:sz w:val="20"/>
              </w:rPr>
              <w:t>
Стерилизациялау этилен-тотығы газы әдісімен немесе радиациялық әдіспен жүзеге асырылады. Бұйым стерильді күйінде, жеке қаптамада пайдалануға дайын күйінде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5"/>
          <w:p>
            <w:pPr>
              <w:spacing w:after="20"/>
              <w:ind w:left="20"/>
              <w:jc w:val="both"/>
            </w:pPr>
            <w:r>
              <w:rPr>
                <w:rFonts w:ascii="Times New Roman"/>
                <w:b w:val="false"/>
                <w:i w:val="false"/>
                <w:color w:val="000000"/>
                <w:sz w:val="20"/>
              </w:rPr>
              <w:t>
1) Обаға қарсы халат (өлшемі 46-48 (М), бойы 164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164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46-48 (М), бойы 164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56"/>
          <w:p>
            <w:pPr>
              <w:spacing w:after="20"/>
              <w:ind w:left="20"/>
              <w:jc w:val="both"/>
            </w:pPr>
            <w:r>
              <w:rPr>
                <w:rFonts w:ascii="Times New Roman"/>
                <w:b w:val="false"/>
                <w:i w:val="false"/>
                <w:color w:val="000000"/>
                <w:sz w:val="20"/>
              </w:rPr>
              <w:t>
1) Обаға қарсы халат (өлшемі 46-48 (М), бойы 174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174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46-48 (М), бойы 174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57"/>
          <w:p>
            <w:pPr>
              <w:spacing w:after="20"/>
              <w:ind w:left="20"/>
              <w:jc w:val="both"/>
            </w:pPr>
            <w:r>
              <w:rPr>
                <w:rFonts w:ascii="Times New Roman"/>
                <w:b w:val="false"/>
                <w:i w:val="false"/>
                <w:color w:val="000000"/>
                <w:sz w:val="20"/>
              </w:rPr>
              <w:t>
1) Обаға қарсы халат (өлшемі 50-52 (L-XL), бойы 170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164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50-52 (L-XL), бойы 170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58"/>
          <w:p>
            <w:pPr>
              <w:spacing w:after="20"/>
              <w:ind w:left="20"/>
              <w:jc w:val="both"/>
            </w:pPr>
            <w:r>
              <w:rPr>
                <w:rFonts w:ascii="Times New Roman"/>
                <w:b w:val="false"/>
                <w:i w:val="false"/>
                <w:color w:val="000000"/>
                <w:sz w:val="20"/>
              </w:rPr>
              <w:t>
1) Обаға қарсы халат (өлшемі 50-52 (L-XL), бойы 182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50-52 (L-XL), бойы 182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50-52 (L-XL), бойы 182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59"/>
          <w:p>
            <w:pPr>
              <w:spacing w:after="20"/>
              <w:ind w:left="20"/>
              <w:jc w:val="both"/>
            </w:pPr>
            <w:r>
              <w:rPr>
                <w:rFonts w:ascii="Times New Roman"/>
                <w:b w:val="false"/>
                <w:i w:val="false"/>
                <w:color w:val="000000"/>
                <w:sz w:val="20"/>
              </w:rPr>
              <w:t>
1) Обаға қарсы халат (өлшемі 54-56 (ХXL), бойы 170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54-56 (ХXL), бойы 170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54-56 (ХXL), бойы 170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60"/>
          <w:p>
            <w:pPr>
              <w:spacing w:after="20"/>
              <w:ind w:left="20"/>
              <w:jc w:val="both"/>
            </w:pPr>
            <w:r>
              <w:rPr>
                <w:rFonts w:ascii="Times New Roman"/>
                <w:b w:val="false"/>
                <w:i w:val="false"/>
                <w:color w:val="000000"/>
                <w:sz w:val="20"/>
              </w:rPr>
              <w:t>
1) Обаға қарсы халат (өлшемі 54-56 (ХXL), бойы 182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54-56 (ХXL), бойы 182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54-56 (ХXL), бойы 182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61"/>
          <w:p>
            <w:pPr>
              <w:spacing w:after="20"/>
              <w:ind w:left="20"/>
              <w:jc w:val="both"/>
            </w:pPr>
            <w:r>
              <w:rPr>
                <w:rFonts w:ascii="Times New Roman"/>
                <w:b w:val="false"/>
                <w:i w:val="false"/>
                <w:color w:val="000000"/>
                <w:sz w:val="20"/>
              </w:rPr>
              <w:t>
1) Обаға қарсы халат (өлшемі 58-60 (XXXL-XXXXL), бойы 170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58-60 (XXXL-XXXXL), бойы 170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58-60 (XXXL-XXXXL), бойы 170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62"/>
          <w:p>
            <w:pPr>
              <w:spacing w:after="20"/>
              <w:ind w:left="20"/>
              <w:jc w:val="both"/>
            </w:pPr>
            <w:r>
              <w:rPr>
                <w:rFonts w:ascii="Times New Roman"/>
                <w:b w:val="false"/>
                <w:i w:val="false"/>
                <w:color w:val="000000"/>
                <w:sz w:val="20"/>
              </w:rPr>
              <w:t>
1) Обаға қарсы халат (өлшемі 58-60 (XXXL-XXXXL), бойы 182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58-60 (XXXL-XXXXL), бойы 182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58-60 (XXXL-XXXXL), бойы 182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3"/>
          <w:p>
            <w:pPr>
              <w:spacing w:after="20"/>
              <w:ind w:left="20"/>
              <w:jc w:val="both"/>
            </w:pPr>
            <w:r>
              <w:rPr>
                <w:rFonts w:ascii="Times New Roman"/>
                <w:b w:val="false"/>
                <w:i w:val="false"/>
                <w:color w:val="000000"/>
                <w:sz w:val="20"/>
              </w:rPr>
              <w:t>
1) Обаға қарсы халат (өлшемі 62-64 (XXXXL-XXXXXL), бойы 176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62-64 (XXXXL-XXXXXL), бойы 176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62-64 (XXXXL-XXXXXL), бойы 176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64"/>
          <w:p>
            <w:pPr>
              <w:spacing w:after="20"/>
              <w:ind w:left="20"/>
              <w:jc w:val="both"/>
            </w:pPr>
            <w:r>
              <w:rPr>
                <w:rFonts w:ascii="Times New Roman"/>
                <w:b w:val="false"/>
                <w:i w:val="false"/>
                <w:color w:val="000000"/>
                <w:sz w:val="20"/>
              </w:rPr>
              <w:t>
1) Обаға қарсы халат (өлшемі 62-64 (XXXXL-XXXXXL), бойы 188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62-64 (XXXXL-XXXXXL), бойы 188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62-64 (XXXXL-XXXXXL), бойы 188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65"/>
          <w:p>
            <w:pPr>
              <w:spacing w:after="20"/>
              <w:ind w:left="20"/>
              <w:jc w:val="both"/>
            </w:pPr>
            <w:r>
              <w:rPr>
                <w:rFonts w:ascii="Times New Roman"/>
                <w:b w:val="false"/>
                <w:i w:val="false"/>
                <w:color w:val="000000"/>
                <w:sz w:val="20"/>
              </w:rPr>
              <w:t>
1) Обаға қарсы халат (өлшемі 46-48 (М), бойы 164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164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46-48 (М), бойы 164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66"/>
          <w:p>
            <w:pPr>
              <w:spacing w:after="20"/>
              <w:ind w:left="20"/>
              <w:jc w:val="both"/>
            </w:pPr>
            <w:r>
              <w:rPr>
                <w:rFonts w:ascii="Times New Roman"/>
                <w:b w:val="false"/>
                <w:i w:val="false"/>
                <w:color w:val="000000"/>
                <w:sz w:val="20"/>
              </w:rPr>
              <w:t>
1) Обаға қарсы халат (өлшемі 46-48 (М), бойы 176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176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46-48 (М), бойы 176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67"/>
          <w:p>
            <w:pPr>
              <w:spacing w:after="20"/>
              <w:ind w:left="20"/>
              <w:jc w:val="both"/>
            </w:pPr>
            <w:r>
              <w:rPr>
                <w:rFonts w:ascii="Times New Roman"/>
                <w:b w:val="false"/>
                <w:i w:val="false"/>
                <w:color w:val="000000"/>
                <w:sz w:val="20"/>
              </w:rPr>
              <w:t>
1) Обаға қарсы халат (өлшемі 50-52 (L-XL), бойы 170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50-52 (L-XL), бойы 170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50-52 (L-XL), бойы 170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68"/>
          <w:p>
            <w:pPr>
              <w:spacing w:after="20"/>
              <w:ind w:left="20"/>
              <w:jc w:val="both"/>
            </w:pPr>
            <w:r>
              <w:rPr>
                <w:rFonts w:ascii="Times New Roman"/>
                <w:b w:val="false"/>
                <w:i w:val="false"/>
                <w:color w:val="000000"/>
                <w:sz w:val="20"/>
              </w:rPr>
              <w:t>
1) Обаға қарсы халат (өлшемі 50-52 (L-XL), бойы 182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50-52 (L-XL), бойы 182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50-52 (L-XL), бойы 182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69"/>
          <w:p>
            <w:pPr>
              <w:spacing w:after="20"/>
              <w:ind w:left="20"/>
              <w:jc w:val="both"/>
            </w:pPr>
            <w:r>
              <w:rPr>
                <w:rFonts w:ascii="Times New Roman"/>
                <w:b w:val="false"/>
                <w:i w:val="false"/>
                <w:color w:val="000000"/>
                <w:sz w:val="20"/>
              </w:rPr>
              <w:t>
1) Обаға қарсы халат (өлшемі 54-56 (XXL), бойы 170).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54-56 (XXL), бойы 170).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54-56 (XXL), бойы 170).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70"/>
          <w:p>
            <w:pPr>
              <w:spacing w:after="20"/>
              <w:ind w:left="20"/>
              <w:jc w:val="both"/>
            </w:pPr>
            <w:r>
              <w:rPr>
                <w:rFonts w:ascii="Times New Roman"/>
                <w:b w:val="false"/>
                <w:i w:val="false"/>
                <w:color w:val="000000"/>
                <w:sz w:val="20"/>
              </w:rPr>
              <w:t>
1) Обаға қарсы халат (өлшемі 54-56 (XXL), бойы 182).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54-56 (XXL), бойы 182).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54-56 (XXL), бойы 182).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71"/>
          <w:p>
            <w:pPr>
              <w:spacing w:after="20"/>
              <w:ind w:left="20"/>
              <w:jc w:val="both"/>
            </w:pPr>
            <w:r>
              <w:rPr>
                <w:rFonts w:ascii="Times New Roman"/>
                <w:b w:val="false"/>
                <w:i w:val="false"/>
                <w:color w:val="000000"/>
                <w:sz w:val="20"/>
              </w:rPr>
              <w:t>
1) Обаға қарсы халат (өлшемі 58-60 (XXXL-XXXXL), бойы 170).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58-60 (XXXL-XXXXL), бойы 170).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58-60 (XXXL-XXXXL), бойы 170).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72"/>
          <w:p>
            <w:pPr>
              <w:spacing w:after="20"/>
              <w:ind w:left="20"/>
              <w:jc w:val="both"/>
            </w:pPr>
            <w:r>
              <w:rPr>
                <w:rFonts w:ascii="Times New Roman"/>
                <w:b w:val="false"/>
                <w:i w:val="false"/>
                <w:color w:val="000000"/>
                <w:sz w:val="20"/>
              </w:rPr>
              <w:t>
1) Обаға қарсы халат (өлшемі 58-60 (XXXL-XXXXL), бойы 182).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58-60 (XXXL-XXXXL), бойы 182).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58-60 (XXXL-XXXXL), бойы 182).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73"/>
          <w:p>
            <w:pPr>
              <w:spacing w:after="20"/>
              <w:ind w:left="20"/>
              <w:jc w:val="both"/>
            </w:pPr>
            <w:r>
              <w:rPr>
                <w:rFonts w:ascii="Times New Roman"/>
                <w:b w:val="false"/>
                <w:i w:val="false"/>
                <w:color w:val="000000"/>
                <w:sz w:val="20"/>
              </w:rPr>
              <w:t>
1) Обаға қарсы халат (өлшемі 62-64 (XXXXL-XXXXXL), бойы 176).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62-64 (XXXXL-XXXXXL), бойы 176).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62-64 (XXXXL-XXXXXL), бойы 176).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74"/>
          <w:p>
            <w:pPr>
              <w:spacing w:after="20"/>
              <w:ind w:left="20"/>
              <w:jc w:val="both"/>
            </w:pPr>
            <w:r>
              <w:rPr>
                <w:rFonts w:ascii="Times New Roman"/>
                <w:b w:val="false"/>
                <w:i w:val="false"/>
                <w:color w:val="000000"/>
                <w:sz w:val="20"/>
              </w:rPr>
              <w:t>
1) Обаға қарсы халат (өлшемі 62-64 (XXXXL-XXXXXL), бойы 188).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62-64 (XXXXL-XXXXXL), бойы 188).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Бастың шаш бөлігін жабатын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капюшон. Комбинезон жасалған материалдан жасалған - 1 дана; 7) Комбинезон (өлшемі 62-64 (XXXXL-XXXXXL), бойы 188).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5"/>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76"/>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46-48 (М),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77"/>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46-48 (М),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78"/>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79"/>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50-100 гр./ш.м. Материалдың жоғарғы қабаты (микрокеуекті полипропилен немесе полиэтилен қабатымен) ламинатталған.</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80"/>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50-100 гр./ш.м. Материалдың жоғарғы қабаты (микрокеуекті полипропилен немесе полиэтилен қабатымен) ламинатталған.</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54-56 (XХL),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81"/>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54-56 (XХL),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2"/>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Қорғану костюмі модель өлшемі 58-60 (XXXL-XXXXL), бойы 170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83"/>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Қорғану костюмі модель өлшемі 58-60 (XXXL-XXXXL), бойы 182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84"/>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Қорғану костюмі модель өлшемі 62-64 (ХХХХL- ХХХХХL), бойы 176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85"/>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50-100 гр./ш.м. Материалдың жоғарғы қабаты (микрокеуекті полипропилен немесе полиэтилен қабатымен) ламинатталған.</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62-64 (ХХХХL- ХХХХХL),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6"/>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50-100 гр./ш.м. Материалдың жоғарғы қабаты (микрокеуекті полипропилен немесе полиэтилен қабатымен) ламинатталған.</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(XXL) 54-56, бойғы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(XXL) 54-56,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(XXXL-XXXXL) 58-60,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(XXXL-XXXXL) 58-60,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(XXXXL-XXXXXL) 62-64,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(XXXXL-XXXXXL) 62-64,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(S) 42-44,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(S) 42-44,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(M) 46-48,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(M) 46-48,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(L-XL) 50-52,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(L-XL) 50-52,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87"/>
          <w:p>
            <w:pPr>
              <w:spacing w:after="20"/>
              <w:ind w:left="20"/>
              <w:jc w:val="both"/>
            </w:pPr>
            <w:r>
              <w:rPr>
                <w:rFonts w:ascii="Times New Roman"/>
                <w:b w:val="false"/>
                <w:i w:val="false"/>
                <w:color w:val="000000"/>
                <w:sz w:val="20"/>
              </w:rPr>
              <w:t>
Клапансыз Fish FFP2 маска респираторы.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Қалыпталған мұрын панелі мұрын пішіні мен бет контурын қайталауға және қорғану көзілдірігімен үйлесімдікті жақсартуға көмектеседі.</w:t>
            </w:r>
          </w:p>
          <w:p>
            <w:pPr>
              <w:spacing w:after="20"/>
              <w:ind w:left="20"/>
              <w:jc w:val="both"/>
            </w:pPr>
            <w:r>
              <w:rPr>
                <w:rFonts w:ascii="Times New Roman"/>
                <w:b w:val="false"/>
                <w:i w:val="false"/>
                <w:color w:val="000000"/>
                <w:sz w:val="20"/>
              </w:rPr>
              <w:t>
Тоқыма емес материалдың төрт қабатынан тұратын жиналмалы медициналық бұйым, ішінде мельтблаун FFP2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88"/>
          <w:p>
            <w:pPr>
              <w:spacing w:after="20"/>
              <w:ind w:left="20"/>
              <w:jc w:val="both"/>
            </w:pPr>
            <w:r>
              <w:rPr>
                <w:rFonts w:ascii="Times New Roman"/>
                <w:b w:val="false"/>
                <w:i w:val="false"/>
                <w:color w:val="000000"/>
                <w:sz w:val="20"/>
              </w:rPr>
              <w:t>
Клапансыз Fish FFP3 маска респираторы.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Қалыпталған мұрын панелі мұрын пішіні мен бет контурын қайталауға және қорғану көзілдірігімен үйлесімдікті жақсартуға көмектеседі.</w:t>
            </w:r>
          </w:p>
          <w:p>
            <w:pPr>
              <w:spacing w:after="20"/>
              <w:ind w:left="20"/>
              <w:jc w:val="both"/>
            </w:pPr>
            <w:r>
              <w:rPr>
                <w:rFonts w:ascii="Times New Roman"/>
                <w:b w:val="false"/>
                <w:i w:val="false"/>
                <w:color w:val="000000"/>
                <w:sz w:val="20"/>
              </w:rPr>
              <w:t>
Тоқыма емес материалдың төрт қабатынан тұратын жиналмалы медициналық бұйым, ішінде мельтблаун FFP3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Клапанмен Fish FFP1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89"/>
          <w:p>
            <w:pPr>
              <w:spacing w:after="20"/>
              <w:ind w:left="20"/>
              <w:jc w:val="both"/>
            </w:pPr>
            <w:r>
              <w:rPr>
                <w:rFonts w:ascii="Times New Roman"/>
                <w:b w:val="false"/>
                <w:i w:val="false"/>
                <w:color w:val="000000"/>
                <w:sz w:val="20"/>
              </w:rPr>
              <w:t>
Клапанмен Fish FFP1 маска респираторы.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қорғану көзілдірігімен үйлесімдікті жақсартуға көмектеседі. Дем шығару клапанының болуы тыныс алуды жеңілдетеді және пайдалану уақытын арттырады. Дем шығарғанда клапан масканың астынан ылғал мен көмірқышқыл газын шығарады. Дем алғанда клапан жабылады және ауа қорғану қабаты арқылы өтеді, ол арқылы зиянды бөлшектер мен газдар өтпейді. Тоқыма емес материалдың төрт қабатынан тұратын кірктірілген клапанмен жиналмалы медициналық бұйым, ішінде мельтблаун FFP3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90"/>
          <w:p>
            <w:pPr>
              <w:spacing w:after="20"/>
              <w:ind w:left="20"/>
              <w:jc w:val="both"/>
            </w:pPr>
            <w:r>
              <w:rPr>
                <w:rFonts w:ascii="Times New Roman"/>
                <w:b w:val="false"/>
                <w:i w:val="false"/>
                <w:color w:val="000000"/>
                <w:sz w:val="20"/>
              </w:rPr>
              <w:t>
Тыныс алу ағзаларын қорғауға арналған сүзгіштік тиімділік классы FFP2 немесе KN 95, немесе N95 тоқыма емес материалдан төрт қабатты бір реттік маска. Маска-респиратор құлақ арты резеңкесінің көмегімен мұрын мен ауыз қуысын жаба отырып, бетке бекітіледі.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Төрт немесе бес, немесе алты қабаттан тұрады, олардың екеуі "мельтблаун" сүзгіш қабаты, ішкі қабаты мақтаға ұқсас ұстауға жағымды материалдан жасалған.</w:t>
            </w:r>
          </w:p>
          <w:p>
            <w:pPr>
              <w:spacing w:after="20"/>
              <w:ind w:left="20"/>
              <w:jc w:val="both"/>
            </w:pPr>
            <w:r>
              <w:rPr>
                <w:rFonts w:ascii="Times New Roman"/>
                <w:b w:val="false"/>
                <w:i w:val="false"/>
                <w:color w:val="000000"/>
                <w:sz w:val="20"/>
              </w:rPr>
              <w:t>
Арнайы құрылымы масканың бетке тағыз жанасуын қамтамасыз етеді; мыжуға төзімді және жоғары температуралы және ылғалды ортада жұмыс істеуге жарамды.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46-48 (М),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91"/>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46-48 (М),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92"/>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93"/>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94"/>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95"/>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96"/>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58-60 (XXXL-XXXXL),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97"/>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58-60 (XXXL-XXXXL),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98"/>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62-64 (XXXXL-XXXXXL),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99"/>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62-64 (XXXXL-XXXXXL),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00"/>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Сүзгіш маска олардың арқасында ауаны ластаудан қорғайтын, статикалық зарядты қолдану технологиясы пайдаланылатын сүзгіш қабаттардан тұрады. Тыныс алу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қабатты медициналық дәке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01"/>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bookmarkEnd w:id="201"/>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02"/>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bookmarkEnd w:id="202"/>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03"/>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bookmarkEnd w:id="203"/>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04"/>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bookmarkEnd w:id="204"/>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05"/>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bookmarkEnd w:id="205"/>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06"/>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07"/>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46-48 (M),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08"/>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46-48 (M),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09"/>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46-48 (M),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10"/>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11"/>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12"/>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13"/>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58-60 (XXXL-XXXXL),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14"/>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58-60 (XXXL-XXXXL),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15"/>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62-64 (XXXXL-XXXXXL),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16"/>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62-64 (XXXXL-XXXXXL),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17"/>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18"/>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18"/>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19"/>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19"/>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46-48 (М),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20"/>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0"/>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46-48 (М),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21"/>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1"/>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22"/>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2"/>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23"/>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3"/>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24"/>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4"/>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25"/>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5"/>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58-60 (XXXL-XXXXL),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26"/>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6"/>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58-60 (XXXL-XXXXL),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27"/>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7"/>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62-64 (XXXXL-XXXXXL),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28"/>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8"/>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62-64 (XXXXL-XXXXXL),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29"/>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bookmarkEnd w:id="229"/>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пайдаланылатын медициналық қорғану көзілдірігі.Түссіз, көзді қырынан, жоғарыдан және төменнен герметикалық түрде қорғайды. Бекіткіш ретінде бас лентасы немесе құлаққаптары бар. Бас лентасының ұзындығын реттеу немесе өзін-өзі реттеу мүмкіндігі болуы тиіс. Көзілдірік әйнектерінде көруді нашарлататын ешқандай елеулі ақаулары атап айтқанда:көпіршіктер, сызаттар, бөгде қосындылар, күңгірттеу, нүктелер, тазарту іздері, ойықтар болмауы тиіс. Бас таспасының ені бүкіл ұзындығы бойынша кемінде 10 мм болуы тиіс, құлаққаптарының ұзындығы 12,0 см ±1. Орташа салмағы 130 г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30"/>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w:t>
            </w:r>
          </w:p>
          <w:bookmarkEnd w:id="230"/>
          <w:p>
            <w:pPr>
              <w:spacing w:after="20"/>
              <w:ind w:left="20"/>
              <w:jc w:val="both"/>
            </w:pPr>
            <w:r>
              <w:rPr>
                <w:rFonts w:ascii="Times New Roman"/>
                <w:b w:val="false"/>
                <w:i w:val="false"/>
                <w:color w:val="000000"/>
                <w:sz w:val="20"/>
              </w:rPr>
              <w:t>
Белдіктер: латекске тән тоқылған таңғыштар Мұрын қысқышы: мырышпен өңделген болат Сүзгі қабаты: полипропилен Клапан: полипропилен Клапан жарғақшасы: TPI Парафинді сүзгі пенетрациясы: 0,40 % - шегі &lt; 6 % Тыныс алу кедергісі: 0,885 миллибар - шегі &lt; 2,4 миллибар Дем шығару кедергісі: 1,145 миллибар - шегі &lt; 3 миллибар Жұмыс орнындағы әсердің ең жоғарғы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УДЗ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31"/>
          <w:p>
            <w:pPr>
              <w:spacing w:after="20"/>
              <w:ind w:left="20"/>
              <w:jc w:val="both"/>
            </w:pPr>
            <w:r>
              <w:rPr>
                <w:rFonts w:ascii="Times New Roman"/>
                <w:b w:val="false"/>
                <w:i w:val="false"/>
                <w:color w:val="000000"/>
                <w:sz w:val="20"/>
              </w:rPr>
              <w:t>
1. Өлшемі 1600х1900 мм операциялық жайма – 1 дана; 2.Диагностикалық латексті қолғаптар – 1 жұп; 3. Үш қабатты маска – 1 дана 4. Бахилалар – 1 жұп; 5. Трансвагинальді, ректальді латексті қап, – 1 дана.</w:t>
            </w:r>
          </w:p>
          <w:bookmarkEnd w:id="231"/>
          <w:p>
            <w:pPr>
              <w:spacing w:after="20"/>
              <w:ind w:left="20"/>
              <w:jc w:val="both"/>
            </w:pPr>
            <w:r>
              <w:rPr>
                <w:rFonts w:ascii="Times New Roman"/>
                <w:b w:val="false"/>
                <w:i w:val="false"/>
                <w:color w:val="000000"/>
                <w:sz w:val="20"/>
              </w:rPr>
              <w:t>
Өлшемі 1600х1900 мм операциялық жайма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 Ұзын бахилалар, жоғарғы жағы түспеу үшін резинкамен немесе байламалармен бекітіледі. Диагностикалық латексті қолғаптар. Ультрадыбыстық зерттеу аппаратының ректальді-қынаптық көрсеткішке арналған трансвагинальді, ректальді латексті қап – латексті мүшеқаптар, олар мөлдір (боялмаған) және беткі жағы жақпасыз тегіс, опаланған.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тоқыма емес материалдан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32"/>
          <w:p>
            <w:pPr>
              <w:spacing w:after="20"/>
              <w:ind w:left="20"/>
              <w:jc w:val="both"/>
            </w:pPr>
            <w:r>
              <w:rPr>
                <w:rFonts w:ascii="Times New Roman"/>
                <w:b w:val="false"/>
                <w:i w:val="false"/>
                <w:color w:val="000000"/>
                <w:sz w:val="20"/>
              </w:rPr>
              <w:t>
1. Сүрткі 70 х 80 см, тоқыма емес материалдан жасалған – 1 дана;</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Диагностикалық қолғаптар, латекстен жасалған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3.Трансвагинальді, ректальді, латексті қап – 1 дана;</w:t>
            </w:r>
          </w:p>
          <w:p>
            <w:pPr>
              <w:spacing w:after="20"/>
              <w:ind w:left="20"/>
              <w:jc w:val="both"/>
            </w:pPr>
            <w:r>
              <w:rPr>
                <w:rFonts w:ascii="Times New Roman"/>
                <w:b w:val="false"/>
                <w:i w:val="false"/>
                <w:color w:val="000000"/>
                <w:sz w:val="20"/>
              </w:rPr>
              <w:t>
Сүрткі 70 х 80 см, тоқыма емес материалдан жасалған. Диагностикалық латексті қолғаптар. Ультрадыбыстық зерттеу аппаратының ректальді-қынаптық көрсеткішіне латексті мүшеқаптар, олар мөлдір (боялмаған) және беткі жағы жақпасыз тегіс, опаланған.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33"/>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34"/>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46-48 (M),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35"/>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46-48 (M),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36"/>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37"/>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38"/>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39"/>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40"/>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бір реттік I қорғану жиынтығы, өлшемі 58-60 (XXXL-XXXXL), бойы 170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41"/>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бір реттік I қорғану жиынтығы, өлшемі 58-60 (XXXL-XXXXL), бойы 182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42"/>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бір реттік I қорғану жиынтығы, өлшемі 62-64 (XXXXL-XXXXXL), бойы 176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43"/>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бір реттік I қорғану жиынтығы, өлшемі 62-64 (XXXXL-XXXXXL), бойы 188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44"/>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45"/>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46"/>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46-48 (M),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47"/>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46-48 (M),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48"/>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49"/>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50"/>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51"/>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52"/>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58-60 (XXXL-XXXXL),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53"/>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58-60 (XXXL-XXXXL),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54"/>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62-64 (XXXXL-XXXXXL),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55"/>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62-64 (XXXXL-XXXXXL),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56"/>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қолғап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57"/>
          <w:p>
            <w:pPr>
              <w:spacing w:after="20"/>
              <w:ind w:left="20"/>
              <w:jc w:val="both"/>
            </w:pPr>
            <w:r>
              <w:rPr>
                <w:rFonts w:ascii="Times New Roman"/>
                <w:b w:val="false"/>
                <w:i w:val="false"/>
                <w:color w:val="000000"/>
                <w:sz w:val="20"/>
              </w:rPr>
              <w:t>
Несеп алуға арналған бір реттік 120-10 жинаққа кіреді:</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көлемі 120 мл несепті жанаспай тасымалдауға арналған орнатылған құрылғысы бар контейнер; 2) несептің жалпы талдауына арналған вакуумдық стерильді пробиркалар, 10,0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 Бұралатын қақпағы сары түспен боялған және контейнердің герметикалылығын қамтамасыз етеді, бұл жалпы талдау үшін нәсіпті қауіпсіз алуды және тасымалдауды қамтамасыз етеді. Қақпағында пробирка қақпағын тесу үшін резеңке жарғақшасымен орнатылған инесі бар вакуумдық пробиркаға арналған тесігі бар. Контейнердің толық көлемі 120 мл, бір рет пайдалануға арналған. Консервантсыз вакуумдық стерильді пробиркалар несепті жинауға, тасымалдауға және жалпы талдауға арналған, үш негізгі бөліктен тұрады: пробиркалар, қақпақтар және резеңке тығын.</w:t>
            </w:r>
          </w:p>
          <w:p>
            <w:pPr>
              <w:spacing w:after="20"/>
              <w:ind w:left="20"/>
              <w:jc w:val="both"/>
            </w:pPr>
            <w:r>
              <w:rPr>
                <w:rFonts w:ascii="Times New Roman"/>
                <w:b w:val="false"/>
                <w:i w:val="false"/>
                <w:color w:val="000000"/>
                <w:sz w:val="20"/>
              </w:rPr>
              <w:t>
Пробиркалар жеңіл, мөлдір, уытты емес медициналық полиэтилентерефталаттан жасалған 16х100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58"/>
          <w:p>
            <w:pPr>
              <w:spacing w:after="20"/>
              <w:ind w:left="20"/>
              <w:jc w:val="both"/>
            </w:pPr>
            <w:r>
              <w:rPr>
                <w:rFonts w:ascii="Times New Roman"/>
                <w:b w:val="false"/>
                <w:i w:val="false"/>
                <w:color w:val="000000"/>
                <w:sz w:val="20"/>
              </w:rPr>
              <w:t>
Несеп алуға арналған бір реттік 120-12 жинаққа кіреді: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көлемі 120 мл несепті жанаспай тасымалдауға арналған орнатылған құрылғысы бар контейнер; 2) несептің жалпы талдауына арналған вакуумдық стерильді пробиркалар, 12,0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 Бұралатын қақпағы сары түспен боялған және контейнердің герметикалылығын қамтамасыз етеді, бұл жалпы талдау үшін нәсіпті қауіпсіз алуды және тасымалдауды қамтамасыз етеді. Қақпағында пробирка қақпағын тесу үшін резеңке жарғақшасымен орнатылған инесі бар вакуумдық пробиркаға арналған тесігі бар. Контейнердің толық көлемі 120 мл, бір рет пайдалануға арналған. Консервантсыз вакуумдық стерильді пробиркалар несепті жинауға, тасымалдауға және жалпы талдауға арналған, үш негізгі бөліктен тұрады: пробиркалар, қақпақтар және резеңке тығын.</w:t>
            </w:r>
          </w:p>
          <w:p>
            <w:pPr>
              <w:spacing w:after="20"/>
              <w:ind w:left="20"/>
              <w:jc w:val="both"/>
            </w:pPr>
            <w:r>
              <w:rPr>
                <w:rFonts w:ascii="Times New Roman"/>
                <w:b w:val="false"/>
                <w:i w:val="false"/>
                <w:color w:val="000000"/>
                <w:sz w:val="20"/>
              </w:rPr>
              <w:t>
Пробиркалар жеңіл, мөлдір, уытты емес медициналық полиэтилентерефталаттан жасалған 16х120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зертхалық зерттеуге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59"/>
          <w:p>
            <w:pPr>
              <w:spacing w:after="20"/>
              <w:ind w:left="20"/>
              <w:jc w:val="both"/>
            </w:pPr>
            <w:r>
              <w:rPr>
                <w:rFonts w:ascii="Times New Roman"/>
                <w:b w:val="false"/>
                <w:i w:val="false"/>
                <w:color w:val="000000"/>
                <w:sz w:val="20"/>
              </w:rPr>
              <w:t>
Несепті зертхалық зерттеуге арналған жинақ: 1) Көзбен шолып бақылау үшін мөлдір жолағы, өлшеу шкаласы бар тәуліктік несепті жинауға арналған контейнер, көлемі 3000 мл - 1 дана; 2) №1 тұрақтандырғыш - 1 құты; 3) несепті жинауға және контейнерге тасымалдауға арналған бір реттік ыдыс - 10 дана; 4) несепті жанаспай тасымалдауға арналған орнатылған құрылғысы бар контейнер, көлемі 120 мл - 1 дана; 5) несептің жалпы талдауына арналған вакуумдық стерильді пробиркалар, 10,0 мл - 1 дана; 6) консерванты бар несептің микробиологиялық талдауына арналған вакуумдық стерильді пробиркалар, көлемі 9,5 мл - 1 дана,</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Визуалды бақылау үшін мөлдір жолағы, өлшеу шкаласы бар тәуліктік несепті жинауға арналған контейнер екі бөліктен тұрады: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мен қақпақ полипропиленнен жасалған, 3000 мл дейін өлшем бөліктер бар. Бұралатын қақпағы контейнердің герметикалылығын қамтамасыз етеді, бұл тәуліктік несепті қауіпсіз алуды қамтамасыз етеді. Несепті жанаспай тасымалдаудың орнатылған құрылғысы бар контейнер екі бөліктен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мен қақпақ полипропиленнен жасалған, 100 мл дейін өлшем бөлігі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Бұралатын қақпағы сары түске боялған және контейнердің герметикалылығын қамтамасыз етеді, бұл жалпы талдау үшін несепті қауіпсіз алуды және тасымалдауды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Қақпағында пробирка қақпағын тесу үшін резеңке жарғақшасымен орнатылған инесі бар вакуумдық пробиркаға арналған тесігі бар. Контейнердің толық көлемі 120 мл,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Несептің жалпы талдауына арналған вакуумды стерильді пробиркалар несепті жинауға, тасымалдауға, жалпы және микробиологиялық талдауға арналған, үш негізгі бөліктен тұрады: пробиркалар, қақпақтар және резеңке тығын.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Пробиркалар жеңіл, мөлдір, уытты емес медициналық полиэтилентерефталаттан жасалған. Тік жырашықтары бар қақпақтар полипропиленнен жасалған. Қақпақтардың түсі несептің жалпы талдауы үшін – сары, несептің микробиологиялық талдауы үшін – зәйтүн түстес. Резеңке тығындар хлорбутилкаучуктан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Несептің микробиологиялық талдауына арналған вакуумдық стерильді пробиркалар: № 3 консервантты - консервант пен реагент байланысында: несеп көлемінің 1 мл-ге 20 мг бор қышқылын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 Пробирка мөлшері - 16х100 мм. Номиналды көлемі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60"/>
          <w:p>
            <w:pPr>
              <w:spacing w:after="20"/>
              <w:ind w:left="20"/>
              <w:jc w:val="both"/>
            </w:pPr>
            <w:r>
              <w:rPr>
                <w:rFonts w:ascii="Times New Roman"/>
                <w:b w:val="false"/>
                <w:i w:val="false"/>
                <w:color w:val="000000"/>
                <w:sz w:val="20"/>
              </w:rPr>
              <w:t>
T&amp;B орындау нұсқасымен лейкофильтрленген эритроциттерді алу үшін</w:t>
            </w:r>
          </w:p>
          <w:bookmarkEnd w:id="260"/>
          <w:p>
            <w:pPr>
              <w:spacing w:after="20"/>
              <w:ind w:left="20"/>
              <w:jc w:val="both"/>
            </w:pPr>
            <w:r>
              <w:rPr>
                <w:rFonts w:ascii="Times New Roman"/>
                <w:b w:val="false"/>
                <w:i w:val="false"/>
                <w:color w:val="000000"/>
                <w:sz w:val="20"/>
              </w:rPr>
              <w:t>
"CPD" гемоконсервант ерітіндісі, "SAGM" ресуспензиялайтын ерітіндісі және лейкоцитарлық сүзгісі бар қан мен оның компоненттеріне арналған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61"/>
          <w:p>
            <w:pPr>
              <w:spacing w:after="20"/>
              <w:ind w:left="20"/>
              <w:jc w:val="both"/>
            </w:pPr>
            <w:r>
              <w:rPr>
                <w:rFonts w:ascii="Times New Roman"/>
                <w:b w:val="false"/>
                <w:i w:val="false"/>
                <w:color w:val="000000"/>
                <w:sz w:val="20"/>
              </w:rPr>
              <w:t>
Контейнер лейкофильтрленген эритроциттерді алуға, "SAGM" ресуспензиялайтын ерітіндіде эритроцитарлық массаны консервациялауға және ресуспензиялауға, сондай-ақ қан компоненттерін сақтауға және қайта құюға арналған.</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өзара магистральдармен біріктірілген DEHP немесе ТОТМ пластификаторларымен ПВХ үлбірінен жасалған, сондай-ақ ПВХ түтіктерінен жасалған төрт сыйымдылықтан тұратын стерильді бекітулі жүйе болып табылады. CPD гемоконсервант ерітіндісінің 100 мл-ге құрамы:</w:t>
            </w:r>
          </w:p>
          <w:p>
            <w:pPr>
              <w:spacing w:after="20"/>
              <w:ind w:left="20"/>
              <w:jc w:val="both"/>
            </w:pPr>
            <w:r>
              <w:rPr>
                <w:rFonts w:ascii="Times New Roman"/>
                <w:b w:val="false"/>
                <w:i w:val="false"/>
                <w:color w:val="000000"/>
                <w:sz w:val="20"/>
              </w:rPr>
              <w:t>
Декстроз моногидрат 2,55 г; Лимон қышқылы моногидрат 0,327 г; Бір ауыстырылған натрий фосфор қышқылы 2-сулы 0,251 г; Натрий цитрат дигидрат 2,63 г; 100 мл. дейін инъекцияларға арналған су. 100 мл-ге SAGM ерітіндісінің құрамы: Аденин 0,017 г; Декстроз моногидрат 0,9 г; Маннитол 0,525 г; Натрий хлорид 0,877 г; Инъекцияларға арналған су 100 мл. дейін. Стерильді бұйым (бумен стерильдеу әдісі),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Резеңкедегі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тоқыма емес материалдан жасалған төрт бұрышты пішіндегі үш қабатты маска болып табылады. Бұйым масканың негізінен (материал арасына салынған, байланысты немесе тығыздалған сүзгіш қабат) және пайдаланушының басына масканы бекіту құралынан (резеңке) тұрады. Тоқыма емес материал қабаттарының арасында, масканың жоғарғы жағында орналасқан мұрын бекіткіші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буына жасалатын операцияларға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62"/>
          <w:p>
            <w:pPr>
              <w:spacing w:after="20"/>
              <w:ind w:left="20"/>
              <w:jc w:val="both"/>
            </w:pPr>
            <w:r>
              <w:rPr>
                <w:rFonts w:ascii="Times New Roman"/>
                <w:b w:val="false"/>
                <w:i w:val="false"/>
                <w:color w:val="000000"/>
                <w:sz w:val="20"/>
              </w:rPr>
              <w:t>
1. Аспаптық үстелге арналған жабын 150×180 см – 1 дана;</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Майо үстеліне арналған жабын 80×145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Ойығы U тәрізді жайма 150×240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Жайма 100×150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Хирургиялық халат ХL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Қолға арналған сүрткі 33×30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Тоқыма емес тампондар L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Тоқыма емес тампондар 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Сүрткі 10*10 см дәкелі, рентген жібі бар көп қабатты – 10 дана; 10.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Шприц 10 мл LL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Қақпағы бар тостаған 30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13. Тостаған 500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Тостаған 1000 мл – 1 дана;</w:t>
            </w:r>
          </w:p>
          <w:p>
            <w:pPr>
              <w:spacing w:after="20"/>
              <w:ind w:left="20"/>
              <w:jc w:val="both"/>
            </w:pPr>
            <w:r>
              <w:rPr>
                <w:rFonts w:ascii="Times New Roman"/>
                <w:b w:val="false"/>
                <w:i w:val="false"/>
                <w:color w:val="000000"/>
                <w:sz w:val="20"/>
              </w:rPr>
              <w:t>
15. Сүрткіге арналған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63"/>
          <w:p>
            <w:pPr>
              <w:spacing w:after="20"/>
              <w:ind w:left="20"/>
              <w:jc w:val="both"/>
            </w:pPr>
            <w:r>
              <w:rPr>
                <w:rFonts w:ascii="Times New Roman"/>
                <w:b w:val="false"/>
                <w:i w:val="false"/>
                <w:color w:val="000000"/>
                <w:sz w:val="20"/>
              </w:rPr>
              <w:t>
1. Аспаптар үстелшесіне арналған жабын 150×180 см – 1 дана;</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2. Майо үстелшесіне арналған жабын 80×145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Инцизиялық үлбірі бар, жабысқақ шеті бар, тесігі бар 200×315 см жайма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Күшейтілген халат ХL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Сүрткі 10*10 см дәкелі, рентген жібі бар көп қабатты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Рентген жібі бар абдоминальді спонж –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8. Сүрткіге арналған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жолмен босандыруға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64"/>
          <w:p>
            <w:pPr>
              <w:spacing w:after="20"/>
              <w:ind w:left="20"/>
              <w:jc w:val="both"/>
            </w:pPr>
            <w:r>
              <w:rPr>
                <w:rFonts w:ascii="Times New Roman"/>
                <w:b w:val="false"/>
                <w:i w:val="false"/>
                <w:color w:val="000000"/>
                <w:sz w:val="20"/>
              </w:rPr>
              <w:t>
1. Аспаптар үстелшесіне арналған жабын 150×190 см – 1 дана;</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 Майо үстелшесіне арналған жабын 80×145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Кесар тілігіне арналған жайма 200×300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Күшейтілген халат 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Күшейтілген халат ХL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Сүрткі 10*10 см дәкелі, рентген жібі бар көп қабатты – 30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Балаға арналған көрпе 80×90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туған нәрестеге арналған телпек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Кіндік қысқыш;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Сүрткіге арналған қысқыш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Сепкіш – 1 дана;</w:t>
            </w:r>
          </w:p>
          <w:p>
            <w:pPr>
              <w:spacing w:after="20"/>
              <w:ind w:left="20"/>
              <w:jc w:val="both"/>
            </w:pPr>
            <w:r>
              <w:rPr>
                <w:rFonts w:ascii="Times New Roman"/>
                <w:b w:val="false"/>
                <w:i w:val="false"/>
                <w:color w:val="000000"/>
                <w:sz w:val="20"/>
              </w:rPr>
              <w:t>
13. Жабысқақ таспа 10×30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180*250 стерильді жайма, 70*80 см адгезивті жиегі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65"/>
          <w:p>
            <w:pPr>
              <w:spacing w:after="20"/>
              <w:ind w:left="20"/>
              <w:jc w:val="both"/>
            </w:pPr>
            <w:r>
              <w:rPr>
                <w:rFonts w:ascii="Times New Roman"/>
                <w:b w:val="false"/>
                <w:i w:val="false"/>
                <w:color w:val="000000"/>
                <w:sz w:val="20"/>
              </w:rPr>
              <w:t>
Ойығы бар 70*80 см, адгезивті жиегі бар стерильді жайма 180*250, тығыздығы 40 г/м2 СММС типті тоқыма емес материалдан жасалады.</w:t>
            </w:r>
          </w:p>
          <w:bookmarkEnd w:id="265"/>
          <w:p>
            <w:pPr>
              <w:spacing w:after="20"/>
              <w:ind w:left="20"/>
              <w:jc w:val="both"/>
            </w:pPr>
            <w:r>
              <w:rPr>
                <w:rFonts w:ascii="Times New Roman"/>
                <w:b w:val="false"/>
                <w:i w:val="false"/>
                <w:color w:val="000000"/>
                <w:sz w:val="20"/>
              </w:rPr>
              <w:t>
Стерилизациялау этилен тотығы әдісімен немесе радиациялық әдіспен жүзеге асырылады. Бұйым стерильді түрде, жеке қаптамада, пайдалануға дайын күйінде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180*250 стерильді жайма, 70*80 см адгезивті жиегі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66"/>
          <w:p>
            <w:pPr>
              <w:spacing w:after="20"/>
              <w:ind w:left="20"/>
              <w:jc w:val="both"/>
            </w:pPr>
            <w:r>
              <w:rPr>
                <w:rFonts w:ascii="Times New Roman"/>
                <w:b w:val="false"/>
                <w:i w:val="false"/>
                <w:color w:val="000000"/>
                <w:sz w:val="20"/>
              </w:rPr>
              <w:t>
Ойығы бар 70*80 см, адгезивті жиегі бар стерильді жайма 180*250, тығыздығы 40 г/м2 СММС типті тоқыма емес материалдан жасалады.</w:t>
            </w:r>
          </w:p>
          <w:bookmarkEnd w:id="266"/>
          <w:p>
            <w:pPr>
              <w:spacing w:after="20"/>
              <w:ind w:left="20"/>
              <w:jc w:val="both"/>
            </w:pPr>
            <w:r>
              <w:rPr>
                <w:rFonts w:ascii="Times New Roman"/>
                <w:b w:val="false"/>
                <w:i w:val="false"/>
                <w:color w:val="000000"/>
                <w:sz w:val="20"/>
              </w:rPr>
              <w:t>
Стерилизациялау этилен тотығы әдісімен немесе радиациялық әдіспен жүзеге асырылады. Бұйым стерильді түрде, жеке қаптамада, пайдалануға дайын күйінде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67"/>
          <w:p>
            <w:pPr>
              <w:spacing w:after="20"/>
              <w:ind w:left="20"/>
              <w:jc w:val="both"/>
            </w:pPr>
            <w:r>
              <w:rPr>
                <w:rFonts w:ascii="Times New Roman"/>
                <w:b w:val="false"/>
                <w:i w:val="false"/>
                <w:color w:val="000000"/>
                <w:sz w:val="20"/>
              </w:rPr>
              <w:t>
1. Опаланбаған қолғап, № 7 - 1 жұп;</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 Опаланбаған қолғап, № 8 - 1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Қысқыш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Скальпель №11 - 1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Тостаған 250 мл, межеленген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Тостаған 60 мл, межеленген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Өткізгішті сақтауға арналған тостаған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Диагностикалық өткізгіш J иілген, бір жақты, иігіш, диаметрі 0,035", ұзындығы 180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Ине 21G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Ине Сельдингера 18G - 1 дана; 11. Шприц 5 мл, Luer - 3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Шприц 10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Шприц 20 мл, Luer Lock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Қысым мониторингі желісі 500 psi, 120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15. Үстелге арналған жабын 137×180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Бір реттік халат XL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17. Бір реттік халат, күшейтілген L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Ангиографиялық бір реттік төрт тесігі бар жайма 280×330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19. Үстелге арналған қорғану жабыны 150×250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Түсірімдерге арналған жабын R 35, диаметрі 100 см, полиэтиленнен жасалған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21. Қорғану жабыны 100×102 см, полиэтиленнен жасалған, қалыңдығы 50 мкм - 1 дана;</w:t>
            </w:r>
          </w:p>
          <w:p>
            <w:pPr>
              <w:spacing w:after="20"/>
              <w:ind w:left="20"/>
              <w:jc w:val="both"/>
            </w:pPr>
            <w:r>
              <w:rPr>
                <w:rFonts w:ascii="Times New Roman"/>
                <w:b w:val="false"/>
                <w:i w:val="false"/>
                <w:color w:val="000000"/>
                <w:sz w:val="20"/>
              </w:rPr>
              <w:t>
22. Сүрткі 10×10 см, 12 қабатты - 30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68"/>
          <w:p>
            <w:pPr>
              <w:spacing w:after="20"/>
              <w:ind w:left="20"/>
              <w:jc w:val="both"/>
            </w:pPr>
            <w:r>
              <w:rPr>
                <w:rFonts w:ascii="Times New Roman"/>
                <w:b w:val="false"/>
                <w:i w:val="false"/>
                <w:color w:val="000000"/>
                <w:sz w:val="20"/>
              </w:rPr>
              <w:t>
Диализге арналған бір реттік стерильді емшара жинағы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1-бөлім. Рәсімді бастауға арналған жинақ:</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Дәкелі тампон, рентенконтрастылы жіпсіз, мөлшері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Жабысқақ шеті жоқ жабын 38×45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Дәкелі сүрткі 5×5 см, 12 қабатты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Бұласыр жолағы 2×7 см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 Рәсімді аяқтауға арналған жинақ:</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Дәкелі тампон, рентенконтраст жібі жоқ, мөлшері 5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Дәкелі сүрткі 5×5 см, 12 қабатты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Бекіткіш созылмалы бинт 10 см×4 м - 1 дана;</w:t>
            </w:r>
          </w:p>
          <w:p>
            <w:pPr>
              <w:spacing w:after="20"/>
              <w:ind w:left="20"/>
              <w:jc w:val="both"/>
            </w:pPr>
            <w:r>
              <w:rPr>
                <w:rFonts w:ascii="Times New Roman"/>
                <w:b w:val="false"/>
                <w:i w:val="false"/>
                <w:color w:val="000000"/>
                <w:sz w:val="20"/>
              </w:rPr>
              <w:t>
4. Бұласыр жолағы 2×7 см - 6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69"/>
          <w:p>
            <w:pPr>
              <w:spacing w:after="20"/>
              <w:ind w:left="20"/>
              <w:jc w:val="both"/>
            </w:pPr>
            <w:r>
              <w:rPr>
                <w:rFonts w:ascii="Times New Roman"/>
                <w:b w:val="false"/>
                <w:i w:val="false"/>
                <w:color w:val="000000"/>
                <w:sz w:val="20"/>
              </w:rPr>
              <w:t>
Диализге арналған бір реттік стерильді емшара жинағы</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 2</w:t>
            </w:r>
          </w:p>
          <w:p>
            <w:pPr>
              <w:spacing w:after="20"/>
              <w:ind w:left="20"/>
              <w:jc w:val="both"/>
            </w:pPr>
            <w:r>
              <w:rPr>
                <w:rFonts w:ascii="Times New Roman"/>
                <w:b w:val="false"/>
                <w:i w:val="false"/>
                <w:color w:val="000000"/>
                <w:sz w:val="20"/>
              </w:rPr>
              <w:t>
</w:t>
            </w:r>
            <w:r>
              <w:rPr>
                <w:rFonts w:ascii="Times New Roman"/>
                <w:b w:val="false"/>
                <w:i w:val="false"/>
                <w:color w:val="000000"/>
                <w:sz w:val="20"/>
              </w:rPr>
              <w:t>1-бөлім. Рәсімді бастауға арналған жинақ:</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Резеңкелі үшқабатты маска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тексеретін қолғап, мөлшері 7 - 1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Тоқыма емес тампон, рентенконтрастылы жіпсіз, өлшемі 5 см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Жабысқақ шеті жоқ жабын 50×75 см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Шприц 5 мл, Luer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Тоқыма емес сүрткі 7,5×7,5 см, 12 қабатты - 5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Бұласыр жолағы 2×7 см – 6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 Рәсімді аяқтауға арналған жинақ:</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Резеңкелі үшқабатты маска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тексеретін қолғап, мөлшері 7 - 1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Тоқыма емес тампон, рентенконтрастылы жіпсіз, өлшемі 5 см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Тоқыма емес сүрткі 7,5×7,5 см, 12 қабатты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Бұласыр жолағы 2×7 см - 6 дана;</w:t>
            </w:r>
          </w:p>
          <w:p>
            <w:pPr>
              <w:spacing w:after="20"/>
              <w:ind w:left="20"/>
              <w:jc w:val="both"/>
            </w:pPr>
            <w:r>
              <w:rPr>
                <w:rFonts w:ascii="Times New Roman"/>
                <w:b w:val="false"/>
                <w:i w:val="false"/>
                <w:color w:val="000000"/>
                <w:sz w:val="20"/>
              </w:rPr>
              <w:t>
6. Бекіткіш созылмалы бинт 10 см×4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70"/>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жинаққа кіреді:</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вакуумдық пробиркалар, сары қақпағы бар, көлемі 5,0 мл, мөлшері 13х100 мм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пробиркалар, ашық-күлгін қақпағы бар, көлемі 4,0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вакуумдық пробиркалар, қара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2,4 мл,</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пробиркалар,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сұр қақпағы бар, көлемі 2,0 мл, мөлшері 13х75 мм - 1 дана; 5) Ине ұстағыш - 1 дана; 6) Бір рет қолданылатын стерильді медициналық екі жақты инелер 21Gх1 1/2" (0,8x38 мм), түсі жасыл - 1 дана; 7) Гемостатикалық бұласыр, стерильді - 1 дана; 8) Бір рет қолданылатын спиртті сүрткілер - 2 дана; 9) Консерванты бар несептің микробиологиялық талдауына арналған вакуумдық стерильді пробиркалар, көлемі 9,5 мл - 1 дана; 10) Орнатылған несепті жанаспай тасымалдау құрылғысы бар контейнер 120 мл - 1 дана. Веналық қанды, қан плазмасын, қанның сарысуын алуға және сақтауға арналған бір реттік, стерильді, вакуумдық пробиркалар,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Консерванты бар несептің микробиологиялық талдауына арналған вакуумдық стерильді пробиркалар үш негізгі бөліктен тұрады: пробирка, қақпақ және резеңке тығын.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Вакуумдық пластикалық пробиркалар жеңіл, мөлдір, уытты емес медициналық полиэтилентерефталаттан (ПЭТ)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Қақпақтардың түсі қосындыларға байланысты әр түрлі. Резеңке пробиркалар хлорбутилкаучуктан жасалған, қан жұғылмайтын репеллентпен жабылған. Несептің микробиологиялық талдауына арналған вакуумды стерильді пробирка № 3 консервантты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 түсі – зәйтүн түстес.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Пробирка мөлшері - 16х100 мм. Нақты көлемі - 9,5 мл.</w:t>
            </w:r>
          </w:p>
          <w:p>
            <w:pPr>
              <w:spacing w:after="20"/>
              <w:ind w:left="20"/>
              <w:jc w:val="both"/>
            </w:pPr>
            <w:r>
              <w:rPr>
                <w:rFonts w:ascii="Times New Roman"/>
                <w:b w:val="false"/>
                <w:i w:val="false"/>
                <w:color w:val="000000"/>
                <w:sz w:val="20"/>
              </w:rPr>
              <w:t>
</w:t>
            </w:r>
            <w:r>
              <w:rPr>
                <w:rFonts w:ascii="Times New Roman"/>
                <w:b w:val="false"/>
                <w:i w:val="false"/>
                <w:color w:val="000000"/>
                <w:sz w:val="20"/>
              </w:rPr>
              <w:t>Ине ұстағыш қан алу жүйесі үшін екі жақты инені вакуумды пробиркамен біріктіретін боялмаған, мөлдір немесе жартылай мөлдір құрылғы болып табылады.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жарғақшадан, қалпақшадан (сауыттан)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бұласыр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бұйым.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Спиртті сүрткі этил немесе изопропил спиртін сіңірген және алюминий фольгасынан жасалған қағазға оралған тоқыма емес мата болып табылады.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71"/>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жинаққа кіреді: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пробиркалар, сары қақпағы бар, көлемі 5,0 мл, мөлшері 13х100 мм - 4 дана;</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пробиркалар, ашық-күлгін қақпағы бар, көлемі 2,0 мл, мөлшері 13х75 мм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пробиркалар, көгілдір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3,5 мл, мөлшері 13х75 мм - 1 дана; 4)</w:t>
            </w:r>
          </w:p>
          <w:p>
            <w:pPr>
              <w:spacing w:after="20"/>
              <w:ind w:left="20"/>
              <w:jc w:val="both"/>
            </w:pPr>
            <w:r>
              <w:rPr>
                <w:rFonts w:ascii="Times New Roman"/>
                <w:b w:val="false"/>
                <w:i w:val="false"/>
                <w:color w:val="000000"/>
                <w:sz w:val="20"/>
              </w:rPr>
              <w:t>
</w:t>
            </w:r>
            <w:r>
              <w:rPr>
                <w:rFonts w:ascii="Times New Roman"/>
                <w:b w:val="false"/>
                <w:i w:val="false"/>
                <w:color w:val="000000"/>
                <w:sz w:val="20"/>
              </w:rPr>
              <w:t>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пробиркалар, қара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2,4 мл,</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 13х75 мм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Ине ұстағыш - 1 дана; 6) Бір рет қолданылатын стерильді медициналық екі жақты инелер 21Gх1 1/2" (0,8x38 мм) - 1 дана; 7) Гемостатикалық бұласыр, стерильді - 1 дана; 8) Бір рет қолданылатын спиртті сүрткілер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Консерванты бар несептің микробиологиялық талдауына арналған вакуумдық стерильді пробиркалар, көлемі 9,5 мл - 1 дана; 10) Орнатылған несепті жанаспай тасымалдау құрылғысы бар контейнер 120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пробиркалар,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консерванты бар несептің микробиологиялық талдауына арналған вакуумды стерильді пробиркалар үш негізгі бөліктен тұрады: пробирка, қақпақ және резеңке тығын.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Вакуумдық пластикалық пробиркалар жеңіл, мөлдір, уытты емесмедициналық полиэтилентерефталаттан (ПЭТ)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Қақпақтардың түсі қосындыларға байланысты әр түрлі. Резеңке пробиркалар хлорбутилкаучуктан жасалған, қан жұғылмайтын репеллентпен жабылған. Несептің микробиологиялық талдауына арналған вакуумдық стерильді пробирка № 3 консервантты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 түсі – зәйтүн түстес.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Пробирка мөлшері - 16х100 мм. Нақты көлемі - 9,5 мл.</w:t>
            </w:r>
          </w:p>
          <w:p>
            <w:pPr>
              <w:spacing w:after="20"/>
              <w:ind w:left="20"/>
              <w:jc w:val="both"/>
            </w:pPr>
            <w:r>
              <w:rPr>
                <w:rFonts w:ascii="Times New Roman"/>
                <w:b w:val="false"/>
                <w:i w:val="false"/>
                <w:color w:val="000000"/>
                <w:sz w:val="20"/>
              </w:rPr>
              <w:t>
</w:t>
            </w:r>
            <w:r>
              <w:rPr>
                <w:rFonts w:ascii="Times New Roman"/>
                <w:b w:val="false"/>
                <w:i w:val="false"/>
                <w:color w:val="000000"/>
                <w:sz w:val="20"/>
              </w:rPr>
              <w:t>Ине ұстағыш қан алу жүйесі үшін екі жақты инені вакуумдық пробиркамен біріктіретін боялмаған, мөлдір немесе жартылай мөлдір құрылғы болып табылады.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жарғақшадан, қалпақшадан (сауыттан)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бұласыр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бұйым.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Спиртті сүрткі этил немесе изопропил спиртін сіңірген және алюминий фольгасынан жасалған қағазға оралған тоқыма емес мата болып табылады.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 - 1" клиникалық-зертханалық зерттеуге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72"/>
          <w:p>
            <w:pPr>
              <w:spacing w:after="20"/>
              <w:ind w:left="20"/>
              <w:jc w:val="both"/>
            </w:pPr>
            <w:r>
              <w:rPr>
                <w:rFonts w:ascii="Times New Roman"/>
                <w:b w:val="false"/>
                <w:i w:val="false"/>
                <w:color w:val="000000"/>
                <w:sz w:val="20"/>
              </w:rPr>
              <w:t>
"Кардиохирургиялық 1-үлгі" клиникалық-зертханалық зерттеулерге арналған жинағына кіреді:</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вакуумдық пробиркалар, сары қақпағы бар, көлемі 5,0 мл, мөлшері 13х100 мм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пробиркалар,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пробиркалар, қара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2,4 мл,</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вакуумдық пробиркалар,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вакуумдық пробиркалар, көгілдір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3,5 мл, мөлшері 13х75 мм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Орнатылған несепті жанаспай тасымалдау құрылғысы бар контейнер, көлемі 120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Несептің жалпы талдауына арналған сары қақпағы бар вакуумды стерильді пробиркалар, көлемі 10,0, мөлшері 16х100 мм - 1 дана; 8) Қырынды әдісімен ішек құртының жұмыртқасын анықтауға арналған пробирка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22Gх1 1/2 (0,7x38 мм), түсі қара- 1 дана; 12) Гемостатикалық бұласыр,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Өңделген төсеніш шыны – 2 дана; 15) Жабын шыны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алуға және сақтауға арналған, несептің жалпы талдауына арналған пробиркалар пробиркадан, қақпақтан және резеңке тығыннан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берік полиэтилентерефталаттан (ПЭТ) жасалған, түбі дөңгелек, барлық центрифугаларға келеді, бойлық өсі бойынша 3000 g дейін жылдамдатуға шыдауы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Қақпақтардың түсі қосындыларға байланысты әр түрлі. Резеңке пробиркалар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Қырынды әдісімен ішек құртының жұмыртқасын анықтауға арналған пробиркала резеңке тығынмен немесе бұранды қақпақпен тығындалған полиэтилентерефталаттан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пробиркадан және бір ұшының диаметрі 5 мм мақта тампоны бар таяқшадан тұрады, таяқша ұзындығы 15 мм, таяқшаның жалпы ұзындығы 120-дан 150 мм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Несепті жанаспай тасымалдауға арналған көлемі 120 мл контейнер полипропиленнен жасалған, 100 мл дейін өлшем бөлігі бар, сары түсті қақпағында пробирка қақпағын тесу үшін резеңке мамбранасымен орнатылған инесі бар вакуумды пробиркаға арналған тесігі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Ине ұстағыш – кемінде 0,5 айналымның ішкі бұрандасы бар мөлдір немесе жартылай мөлдір стерильді емес құрылғы, екі жақты инені вакуумды пробиркамен біріктіруді және қатты бекітуді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жарғақшадан, қалпақшадан (сауыттан)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бұласыр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Спиртті сүрткі - этил немесе изопропил спиртін сіңірген және алюминий фольгасынан жасалған қағазға оралған тоқыма емес мата. Тек сыртқы қолдануға және тек бір рет қолдануға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 шеті бар төсеніш шыны микроскопия үшін пайдаланылады. Шынылардың беті тегіс, жарықты жақсы өткізгіштігімен майсыздандырылған. Жабын шынылар – беті тегіс, сызаттары мен жарықтары жоқ шыныдан жасалған квадратты немесе төрт бұрышты пластиналар.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міндеті – материалды жабу, үлгілерді қорғау.</w:t>
            </w:r>
          </w:p>
          <w:p>
            <w:pPr>
              <w:spacing w:after="20"/>
              <w:ind w:left="20"/>
              <w:jc w:val="both"/>
            </w:pPr>
            <w:r>
              <w:rPr>
                <w:rFonts w:ascii="Times New Roman"/>
                <w:b w:val="false"/>
                <w:i w:val="false"/>
                <w:color w:val="000000"/>
                <w:sz w:val="20"/>
              </w:rPr>
              <w:t>
Микроскопияда төсеніш шынылармен бірге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 - 2" клиникалық-зертханалық зерттеуге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73"/>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жинағына кіреді:</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пробиркалар, сары қақпағы бар, көлемі 5,0 мл, мөлшері 13х100 мм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пробиркалар,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пробиркалар, қара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2,4 мл,</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вакуумдық пробиркалар,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пробиркалар, көгілдір қақпағы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 3,5 мл, мөлшері 13х75 мм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Орнатылған несепті жанаспай тасымалдау құрылғысы бар контейнер, көлемі 120 мл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Несептің жалпы талдауына арналған вакуумды стерильді пробиркалар, көлемі 10,0, мөлшері 16х100 мм - 1 дана; 8) Қырынды әдісімен ішек құртының жұмыртқасын анықтауға арналған пробирка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21Gх1 1/2" (0,8x38 мм), түсі жасыл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Гемостатикалық бұласыр,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Өңделген төсеніш шыны – 2 дана; 15) Жабын шыны – 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Веналық қанды, қан плазмасын, қанның сарысуын алуға және сақтауға арналған бір реттік, стерильді, вакуумды пробиркалар,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несептің жалпы талдауына арналған вакуумды стерильді пробиркалар үш негізгі бөліктен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пробирка, қақпақ және резеңке тығын.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Вакуумдық пластикалық пробиркалар жеңіл, мөлдір, уытты емес медициналық полиэтилентерефталаттан (ПЭТ)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Қақпақтардың түсі қосындыларға байланысты әр түрлі. Резеңке пробиркалар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Қырынды әдісімен ішек құртының жұмыртқасын анықтауға арналған пробиркалар тығындалған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пробиркадан және мақта тампоны бар таяқшадан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Орнатылған несепті жанаспай тасымалдау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Бұралатын қақпағы сары түспен боялған және контейнердің бүтеулігін қамтамасыз етеді, бұл жалпы және микробиологиялық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Ине ұстағыш қан алу жүйесі үшін екі жақты инені вакуумдық пробиркамен біріктіретін боялмаған, мөлдір немесе жартылай мөлдір құрылғы болып табылады, сенімді түрде бекіту үшін екі жақты инені қатты бекітуді қамтамасыз ететін кемінде 0,5 айналымның ішкі бұрандасы бар. Ине ұстағыш қан алу кезінде вакуумдық пробирка үшін бағыттаушы болып табылады, стерильді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жарғақшадан, қалпақшадан (сауыттан)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стерильді, бір рет пайдалануға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Гемостатикалық бұласыр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Спиртті сүрткі этил немесе изопропил спиртін сіңірген және алюминий фольгасынан жасалған қағазға оралған тоқыма емес мата болып табылады. Тек сыртқы қолдануға және тек бір рет қолдануға арналған! Спиртті сүрткі тері асты және бұлшық ет іші манипуляцияларын (вакциналау, вена іші инъекциялары, венадан қан алу және т.б.) жүргізу кезінде инъекциялық аймақты өңдеу, аспаптарды және басқа заттардың бетін өңдеу үшін микробқа қарсы және зарарсыздандыру құралы ретінде жергілікті қолдануға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 шеті бар төсеніш шыны микроскопия үшін пайдаланылады. Шынылардың беті тегіс, жарықты жақсы өткізгіштігімен майсыздандырылған.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Шынының жоғарғы сапасы жақсы жарық өткізгіштікті жасайды.</w:t>
            </w:r>
          </w:p>
          <w:p>
            <w:pPr>
              <w:spacing w:after="20"/>
              <w:ind w:left="20"/>
              <w:jc w:val="both"/>
            </w:pPr>
            <w:r>
              <w:rPr>
                <w:rFonts w:ascii="Times New Roman"/>
                <w:b w:val="false"/>
                <w:i w:val="false"/>
                <w:color w:val="000000"/>
                <w:sz w:val="20"/>
              </w:rPr>
              <w:t>
Жабын шынылар негізінен зертханаларда пайдаланылады. Олар шыныдан жасалған квадратты немесе тік бұрышты пластина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74"/>
          <w:p>
            <w:pPr>
              <w:spacing w:after="20"/>
              <w:ind w:left="20"/>
              <w:jc w:val="both"/>
            </w:pPr>
            <w:r>
              <w:rPr>
                <w:rFonts w:ascii="Times New Roman"/>
                <w:b w:val="false"/>
                <w:i w:val="false"/>
                <w:color w:val="000000"/>
                <w:sz w:val="20"/>
              </w:rPr>
              <w:t>
Оңтайлы қорғауға арналған сыдырма ілгегі.</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Сыдырма ілгегін жауып тұратын жабысқышы бар клапан. Созылмалы резеңкелі капюшон бет контурына тығыз жанасып, мойын мен иекті жауып тұрады. Комбинезонның капюшонындағы, жеңдері мен шалбарындағы созылмалы резеңкелер оны кие жүріп, ұзақ уақыт бойы жұмыс істеу үшін жайлы жағдайды қамтамасыз етеді. Материал тоқыма емес. Жоғарғы қабаты ламинатталған, антистатикалық, химиялық және биологиялық сұйықтыққа және ластануға төзімді. Ішкі қабаты ауа өткізетін, гипоаллергенді, ылғал сіңіргіш. Материал тығыздығы: 56 гр./ш.м.</w:t>
            </w:r>
          </w:p>
          <w:p>
            <w:pPr>
              <w:spacing w:after="20"/>
              <w:ind w:left="20"/>
              <w:jc w:val="both"/>
            </w:pPr>
            <w:r>
              <w:rPr>
                <w:rFonts w:ascii="Times New Roman"/>
                <w:b w:val="false"/>
                <w:i w:val="false"/>
                <w:color w:val="000000"/>
                <w:sz w:val="20"/>
              </w:rPr>
              <w:t xml:space="preserve">
Созылып кетуге және жыртылуға төзімді. Вирустық инфекциядан қорғану мақсатында қолданылады. Су өткізбейтін, жарық өткібейтін. Құрамында латекс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275"/>
          <w:p>
            <w:pPr>
              <w:spacing w:after="20"/>
              <w:ind w:left="20"/>
              <w:jc w:val="both"/>
            </w:pPr>
            <w:r>
              <w:rPr>
                <w:rFonts w:ascii="Times New Roman"/>
                <w:b w:val="false"/>
                <w:i w:val="false"/>
                <w:color w:val="000000"/>
                <w:sz w:val="20"/>
              </w:rPr>
              <w:t>
Бір реттік медициналық қорғану костюмдері капюшоны бар жейделер мен шалбарлардан тұратын тоқыма емес материалдан жасалған бұйым болып табылады.</w:t>
            </w:r>
          </w:p>
          <w:bookmarkEnd w:id="275"/>
          <w:p>
            <w:pPr>
              <w:spacing w:after="20"/>
              <w:ind w:left="20"/>
              <w:jc w:val="both"/>
            </w:pPr>
            <w:r>
              <w:rPr>
                <w:rFonts w:ascii="Times New Roman"/>
                <w:b w:val="false"/>
                <w:i w:val="false"/>
                <w:color w:val="000000"/>
                <w:sz w:val="20"/>
              </w:rPr>
              <w:t>
Капюшоны бар жейде – жабық планкалы сыдырмалы ілгегі бар, ұзын жеңдері резеңкелі, қалталарсыз, жейденің төменгі жағы резеңкемен жиналған. Шалбар – төменгі жағы және бел сызығы бойынша созылмалы резеңкемен тартылған. Костюм материалының беткі тығыздығы кемінде 20 г /м2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FFP2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76"/>
          <w:p>
            <w:pPr>
              <w:spacing w:after="20"/>
              <w:ind w:left="20"/>
              <w:jc w:val="both"/>
            </w:pPr>
            <w:r>
              <w:rPr>
                <w:rFonts w:ascii="Times New Roman"/>
                <w:b w:val="false"/>
                <w:i w:val="false"/>
                <w:color w:val="000000"/>
                <w:sz w:val="20"/>
              </w:rPr>
              <w:t>
Клапаны бар Fish FFP2 маска респираторы</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мұрын металл қысқышы бар үш панельді құрылымы бар "балық (Fish)" пішіндес төрт қабатты жиналмалы медициналық бұйым, құлақ арты бекіткіштер созылмалы резеңке түрінде. Тоқыма емес материалдан (СММС) жасалған. Материалдың беткі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≥100 г/м2. Масканың ортасына орнатылған клапаны бар, клапан дем алу кезінде ашылатын және дем шығару кезінде жабылатын жарғақшамен жабдықталған, бұл тыныс алуды жеңілдетеді және пайдалану уақытын арттырады.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Өлшемдері, см</w:t>
            </w:r>
          </w:p>
          <w:p>
            <w:pPr>
              <w:spacing w:after="20"/>
              <w:ind w:left="20"/>
              <w:jc w:val="both"/>
            </w:pPr>
            <w:r>
              <w:rPr>
                <w:rFonts w:ascii="Times New Roman"/>
                <w:b w:val="false"/>
                <w:i w:val="false"/>
                <w:color w:val="000000"/>
                <w:sz w:val="20"/>
              </w:rPr>
              <w:t>
</w:t>
            </w:r>
            <w:r>
              <w:rPr>
                <w:rFonts w:ascii="Times New Roman"/>
                <w:b w:val="false"/>
                <w:i w:val="false"/>
                <w:color w:val="000000"/>
                <w:sz w:val="20"/>
              </w:rPr>
              <w:t>- ұзындығы -20,5 (± 1,0)</w:t>
            </w:r>
          </w:p>
          <w:p>
            <w:pPr>
              <w:spacing w:after="20"/>
              <w:ind w:left="20"/>
              <w:jc w:val="both"/>
            </w:pPr>
            <w:r>
              <w:rPr>
                <w:rFonts w:ascii="Times New Roman"/>
                <w:b w:val="false"/>
                <w:i w:val="false"/>
                <w:color w:val="000000"/>
                <w:sz w:val="20"/>
              </w:rPr>
              <w:t>
</w:t>
            </w:r>
            <w:r>
              <w:rPr>
                <w:rFonts w:ascii="Times New Roman"/>
                <w:b w:val="false"/>
                <w:i w:val="false"/>
                <w:color w:val="000000"/>
                <w:sz w:val="20"/>
              </w:rPr>
              <w:t>- ені -8,0 (± 1,0)</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жоғарғы панелінің ені -5,0 (±0,5)</w:t>
            </w:r>
          </w:p>
          <w:p>
            <w:pPr>
              <w:spacing w:after="20"/>
              <w:ind w:left="20"/>
              <w:jc w:val="both"/>
            </w:pPr>
            <w:r>
              <w:rPr>
                <w:rFonts w:ascii="Times New Roman"/>
                <w:b w:val="false"/>
                <w:i w:val="false"/>
                <w:color w:val="000000"/>
                <w:sz w:val="20"/>
              </w:rPr>
              <w:t>
</w:t>
            </w:r>
            <w:r>
              <w:rPr>
                <w:rFonts w:ascii="Times New Roman"/>
                <w:b w:val="false"/>
                <w:i w:val="false"/>
                <w:color w:val="000000"/>
                <w:sz w:val="20"/>
              </w:rPr>
              <w:t>- төменгі панелінің ені -5,0 (±0,5)</w:t>
            </w:r>
          </w:p>
          <w:p>
            <w:pPr>
              <w:spacing w:after="20"/>
              <w:ind w:left="20"/>
              <w:jc w:val="both"/>
            </w:pPr>
            <w:r>
              <w:rPr>
                <w:rFonts w:ascii="Times New Roman"/>
                <w:b w:val="false"/>
                <w:i w:val="false"/>
                <w:color w:val="000000"/>
                <w:sz w:val="20"/>
              </w:rPr>
              <w:t>
- орнатылған клапан диаметрі - 4,0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277"/>
          <w:p>
            <w:pPr>
              <w:spacing w:after="20"/>
              <w:ind w:left="20"/>
              <w:jc w:val="both"/>
            </w:pPr>
            <w:r>
              <w:rPr>
                <w:rFonts w:ascii="Times New Roman"/>
                <w:b w:val="false"/>
                <w:i w:val="false"/>
                <w:color w:val="000000"/>
                <w:sz w:val="20"/>
              </w:rPr>
              <w:t>
Клапанмен Fish FFP3 маска респираторы.</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Қалыпталған мұрын панелі мұрын пішіні мен бет контурын қайталауға және қорғану көзілдірігімен үйлесімдікті жақсартуға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Дем алу кезінде клапан жабылып, ауа қорғану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тоқыма емес материалдың төрт қабатынан тұратын жиналмалы медициналық бұйым, ішінде мельтблаун FFP3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278"/>
          <w:p>
            <w:pPr>
              <w:spacing w:after="20"/>
              <w:ind w:left="20"/>
              <w:jc w:val="both"/>
            </w:pPr>
            <w:r>
              <w:rPr>
                <w:rFonts w:ascii="Times New Roman"/>
                <w:b w:val="false"/>
                <w:i w:val="false"/>
                <w:color w:val="000000"/>
                <w:sz w:val="20"/>
              </w:rPr>
              <w:t>
Клапансыз Fish FFP1 маска респираторы</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Қалыпталған мұрын панелі мұрын пішіні мен бет контурын қайталауға және қорғану көзілдірігімен үйлесімдікті жақсартуға көмектеседі.</w:t>
            </w:r>
          </w:p>
          <w:p>
            <w:pPr>
              <w:spacing w:after="20"/>
              <w:ind w:left="20"/>
              <w:jc w:val="both"/>
            </w:pPr>
            <w:r>
              <w:rPr>
                <w:rFonts w:ascii="Times New Roman"/>
                <w:b w:val="false"/>
                <w:i w:val="false"/>
                <w:color w:val="000000"/>
                <w:sz w:val="20"/>
              </w:rPr>
              <w:t>
Ішіне салынған клапаны бар, тоқыма емесн материалдың төрт қабатынан тұратын жиналмалы медициналық бұйым, ішінде мельтблаун FFP1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79"/>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w:t>
            </w:r>
          </w:p>
          <w:bookmarkEnd w:id="279"/>
          <w:p>
            <w:pPr>
              <w:spacing w:after="20"/>
              <w:ind w:left="20"/>
              <w:jc w:val="both"/>
            </w:pPr>
            <w:r>
              <w:rPr>
                <w:rFonts w:ascii="Times New Roman"/>
                <w:b w:val="false"/>
                <w:i w:val="false"/>
                <w:color w:val="000000"/>
                <w:sz w:val="20"/>
              </w:rPr>
              <w:t>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80"/>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емес, бір рет қолданылатын, көлемі</w:t>
            </w:r>
          </w:p>
          <w:bookmarkEnd w:id="280"/>
          <w:p>
            <w:pPr>
              <w:spacing w:after="20"/>
              <w:ind w:left="20"/>
              <w:jc w:val="both"/>
            </w:pPr>
            <w:r>
              <w:rPr>
                <w:rFonts w:ascii="Times New Roman"/>
                <w:b w:val="false"/>
                <w:i w:val="false"/>
                <w:color w:val="000000"/>
                <w:sz w:val="20"/>
              </w:rPr>
              <w:t>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бір рет қолданылатын, көлемі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бір рет қолданылатын, көлемі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