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98bd" w14:textId="f329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2019 жылғы 8 мамырдағы № 207 бұйрығына өзгеріс енгізу туралы" Қазақстан Республикасы Денсаулық сақтау министрінің 2020 жылғы 29 қаңтардағы № 43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9 сәуірдегі № 235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Кодексінің 27-бабы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2019 жылғы 8 мамырдағы № 207 бұйрығына өзгеріс енгізу туралы" Қазақстан Республикасы Денсаулық сақтау министрінің 2020 жылғы 29 қаңтардағы № 43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