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0d4a" w14:textId="af60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2025 жылғы 25 ақпандағы № 274 қаулысы</w:t>
      </w:r>
    </w:p>
    <w:p>
      <w:pPr>
        <w:spacing w:after="0"/>
        <w:ind w:left="0"/>
        <w:jc w:val="both"/>
      </w:pPr>
      <w:bookmarkStart w:name="z4"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31-бабы 2-тармағына,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тармақшасына сәйкес, Петропавл қаласының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Петропавл қаласының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 айқындалсын.</w:t>
      </w:r>
    </w:p>
    <w:bookmarkEnd w:id="1"/>
    <w:bookmarkStart w:name="z6" w:id="2"/>
    <w:p>
      <w:pPr>
        <w:spacing w:after="0"/>
        <w:ind w:left="0"/>
        <w:jc w:val="both"/>
      </w:pPr>
      <w:r>
        <w:rPr>
          <w:rFonts w:ascii="Times New Roman"/>
          <w:b w:val="false"/>
          <w:i w:val="false"/>
          <w:color w:val="000000"/>
          <w:sz w:val="28"/>
        </w:rPr>
        <w:t>
      2. "Петропавл қаласы әкімдігінің экономика және қаржы бөлімі" коммуналдық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көшірмелері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актілерінің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Петропавл қаласы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Петропавл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 және 2025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Петропавл қаласының жергілікті бюджетінен қаржыландырылатын ұйымдар қызметкерлерінің лауазымдық айлықақыларына ынталандырушы үстемеақылар белгілеудің тәртібі мен шарттары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Осы Петропавл қаласының жергілікті бюджетінен қаржыландырылатын ұйымдар қызметкерлерінің лауазымдық айлықақыларына ынталандыру үстемеақылар белгілеудің тәртібі мен шарттары (бұдан әрі – ынталандыру үстемеақылар) Қазақстан Республикасы Үкіметінің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2015 жылғы 31 желтоқсандағы № 1193 қаулысының 5-тармағы 3) тармақшасы негізінде әзірленді және жергілікті бюджеттен қаржыландырылатын ұйымдар (бұдан әрі – ұйым) қызметкерлерінің айлықақыларына ынталандыру үстемеақылар белгілеудің тәртібі мен шарттарын айқындайды.</w:t>
      </w:r>
    </w:p>
    <w:bookmarkEnd w:id="9"/>
    <w:bookmarkStart w:name="z16" w:id="10"/>
    <w:p>
      <w:pPr>
        <w:spacing w:after="0"/>
        <w:ind w:left="0"/>
        <w:jc w:val="both"/>
      </w:pPr>
      <w:r>
        <w:rPr>
          <w:rFonts w:ascii="Times New Roman"/>
          <w:b w:val="false"/>
          <w:i w:val="false"/>
          <w:color w:val="000000"/>
          <w:sz w:val="28"/>
        </w:rPr>
        <w:t>
      2-тарау. Жергілікті бюджеттен қаржыландырылатын ұйымдар қызметкерлерінің лауазымдық айлықақыларына ынталандыру үстемеақылар белгілеудің тәртібі</w:t>
      </w:r>
    </w:p>
    <w:bookmarkEnd w:id="10"/>
    <w:bookmarkStart w:name="z17" w:id="11"/>
    <w:p>
      <w:pPr>
        <w:spacing w:after="0"/>
        <w:ind w:left="0"/>
        <w:jc w:val="both"/>
      </w:pPr>
      <w:r>
        <w:rPr>
          <w:rFonts w:ascii="Times New Roman"/>
          <w:b w:val="false"/>
          <w:i w:val="false"/>
          <w:color w:val="000000"/>
          <w:sz w:val="28"/>
        </w:rPr>
        <w:t>
      2. Бюджеттік бағдарламаның әкімшісі ынталандырушы үстемеақылардың белгіленген мөлшерінің негізінде Қазақстан Республикасы Үкіметінің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 2015 жылғы 31 желтоқсандағы № 1193 қаулысына сәйкес қосымша бюджет қаражатына қажеттілік қалыптастырады және "Петропавл қаласы әкімдігінің экономика және қаржы бөлімі" коммуналдық мемлекеттік мекемесіне бюджеттік өтінім жібереді.</w:t>
      </w:r>
    </w:p>
    <w:bookmarkEnd w:id="11"/>
    <w:bookmarkStart w:name="z18" w:id="12"/>
    <w:p>
      <w:pPr>
        <w:spacing w:after="0"/>
        <w:ind w:left="0"/>
        <w:jc w:val="both"/>
      </w:pPr>
      <w:r>
        <w:rPr>
          <w:rFonts w:ascii="Times New Roman"/>
          <w:b w:val="false"/>
          <w:i w:val="false"/>
          <w:color w:val="000000"/>
          <w:sz w:val="28"/>
        </w:rPr>
        <w:t>
      3. "Петропавл қаласы әкімдігінің экономика және қаржы бөлімі" коммуналдық мемлекеттік мекемесі Қазақстан Республикасы бюджет заңнамасының талаптарына сәйкес қалалық бюджет комиссиясының қарауына ынталандырушы үстемеақылар бойынша қосымша қажеттілік шығарады.</w:t>
      </w:r>
    </w:p>
    <w:bookmarkEnd w:id="12"/>
    <w:bookmarkStart w:name="z19" w:id="13"/>
    <w:p>
      <w:pPr>
        <w:spacing w:after="0"/>
        <w:ind w:left="0"/>
        <w:jc w:val="both"/>
      </w:pPr>
      <w:r>
        <w:rPr>
          <w:rFonts w:ascii="Times New Roman"/>
          <w:b w:val="false"/>
          <w:i w:val="false"/>
          <w:color w:val="000000"/>
          <w:sz w:val="28"/>
        </w:rPr>
        <w:t>
      4. Ынталандырушы үстемеақыларға бюджет қаражатын бөлу кезінде ұйым басшысы қызметкерлерге ынталандырушы үстемеақылар төлеу туралы шешім қабылдайды.</w:t>
      </w:r>
    </w:p>
    <w:bookmarkEnd w:id="13"/>
    <w:bookmarkStart w:name="z20" w:id="14"/>
    <w:p>
      <w:pPr>
        <w:spacing w:after="0"/>
        <w:ind w:left="0"/>
        <w:jc w:val="both"/>
      </w:pPr>
      <w:r>
        <w:rPr>
          <w:rFonts w:ascii="Times New Roman"/>
          <w:b w:val="false"/>
          <w:i w:val="false"/>
          <w:color w:val="000000"/>
          <w:sz w:val="28"/>
        </w:rPr>
        <w:t>
      3-тарау. Жергілікті бюджеттен қаржыландырылатын ұйымдар қызметкерлерінің лауазымдық айлықақыларына ынталандырушы үстемеақылар белгілеу шарттары</w:t>
      </w:r>
    </w:p>
    <w:bookmarkEnd w:id="14"/>
    <w:bookmarkStart w:name="z21" w:id="15"/>
    <w:p>
      <w:pPr>
        <w:spacing w:after="0"/>
        <w:ind w:left="0"/>
        <w:jc w:val="both"/>
      </w:pPr>
      <w:r>
        <w:rPr>
          <w:rFonts w:ascii="Times New Roman"/>
          <w:b w:val="false"/>
          <w:i w:val="false"/>
          <w:color w:val="000000"/>
          <w:sz w:val="28"/>
        </w:rPr>
        <w:t>
      5. Ынталандырушы үстемеақылар қызметкерлерді ынталандыру мақсатында белгіленетін төлемдер болып табылады.</w:t>
      </w:r>
    </w:p>
    <w:bookmarkEnd w:id="15"/>
    <w:bookmarkStart w:name="z22" w:id="16"/>
    <w:p>
      <w:pPr>
        <w:spacing w:after="0"/>
        <w:ind w:left="0"/>
        <w:jc w:val="both"/>
      </w:pPr>
      <w:r>
        <w:rPr>
          <w:rFonts w:ascii="Times New Roman"/>
          <w:b w:val="false"/>
          <w:i w:val="false"/>
          <w:color w:val="000000"/>
          <w:sz w:val="28"/>
        </w:rPr>
        <w:t xml:space="preserve">
      6. Ынталандыру үстемеақылары Қазақстан Республикасының Еңбек кодексінде көзделген материалдық көмектің және ынталандыру төлемдердің бұрыннан бар түрлеріне қосымша төлемдер болып табылады. </w:t>
      </w:r>
    </w:p>
    <w:bookmarkEnd w:id="16"/>
    <w:bookmarkStart w:name="z23" w:id="17"/>
    <w:p>
      <w:pPr>
        <w:spacing w:after="0"/>
        <w:ind w:left="0"/>
        <w:jc w:val="both"/>
      </w:pPr>
      <w:r>
        <w:rPr>
          <w:rFonts w:ascii="Times New Roman"/>
          <w:b w:val="false"/>
          <w:i w:val="false"/>
          <w:color w:val="000000"/>
          <w:sz w:val="28"/>
        </w:rPr>
        <w:t xml:space="preserve">
      7. Қызметкерлердің лауазымдық айлықақыларына ынталандыру үстемеақылар төлеу қызметкерлердің еңбегін ынталандырудың төленген түрлерін тоқтату үшін негіз болып табылмайды (сыйлықақылар, қосымша ақылар, лауазымдарды қоса атқарғаны үшін, қамту аймағын кеңейткені үшін үстемеақылар, үстеме жұмыс және басқалар). </w:t>
      </w:r>
    </w:p>
    <w:bookmarkEnd w:id="17"/>
    <w:bookmarkStart w:name="z24" w:id="18"/>
    <w:p>
      <w:pPr>
        <w:spacing w:after="0"/>
        <w:ind w:left="0"/>
        <w:jc w:val="both"/>
      </w:pPr>
      <w:r>
        <w:rPr>
          <w:rFonts w:ascii="Times New Roman"/>
          <w:b w:val="false"/>
          <w:i w:val="false"/>
          <w:color w:val="000000"/>
          <w:sz w:val="28"/>
        </w:rPr>
        <w:t>
      8. Қазақстан Республикасы Үкіметінің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 2015 жылғы 31 желтоқсандағы № 1193 қаулысы өзгерген жағдайда ынталандыру үстемеақылар қайта қаралады.</w:t>
      </w:r>
    </w:p>
    <w:bookmarkEnd w:id="18"/>
    <w:bookmarkStart w:name="z25" w:id="19"/>
    <w:p>
      <w:pPr>
        <w:spacing w:after="0"/>
        <w:ind w:left="0"/>
        <w:jc w:val="both"/>
      </w:pPr>
      <w:r>
        <w:rPr>
          <w:rFonts w:ascii="Times New Roman"/>
          <w:b w:val="false"/>
          <w:i w:val="false"/>
          <w:color w:val="000000"/>
          <w:sz w:val="28"/>
        </w:rPr>
        <w:t xml:space="preserve">
      9. Еңбек шартында көрсетілген нормалар қызметкерге ынталандыру үстемеақылар белгілеу үшін негіз болып табылады: </w:t>
      </w:r>
    </w:p>
    <w:bookmarkEnd w:id="19"/>
    <w:bookmarkStart w:name="z26" w:id="20"/>
    <w:p>
      <w:pPr>
        <w:spacing w:after="0"/>
        <w:ind w:left="0"/>
        <w:jc w:val="both"/>
      </w:pPr>
      <w:r>
        <w:rPr>
          <w:rFonts w:ascii="Times New Roman"/>
          <w:b w:val="false"/>
          <w:i w:val="false"/>
          <w:color w:val="000000"/>
          <w:sz w:val="28"/>
        </w:rPr>
        <w:t>
      1) орындаушылық және еңбек тәртібін сақтау;</w:t>
      </w:r>
    </w:p>
    <w:bookmarkEnd w:id="20"/>
    <w:bookmarkStart w:name="z27" w:id="21"/>
    <w:p>
      <w:pPr>
        <w:spacing w:after="0"/>
        <w:ind w:left="0"/>
        <w:jc w:val="both"/>
      </w:pPr>
      <w:r>
        <w:rPr>
          <w:rFonts w:ascii="Times New Roman"/>
          <w:b w:val="false"/>
          <w:i w:val="false"/>
          <w:color w:val="000000"/>
          <w:sz w:val="28"/>
        </w:rPr>
        <w:t>
      2) болашақта ұйымның қалыпты (үздіксіз) жұмысы шұғыл орындалуына байланысты, күтпеген жұмыстарды шұғыл және алдын-ала орындау.</w:t>
      </w:r>
    </w:p>
    <w:bookmarkEnd w:id="21"/>
    <w:bookmarkStart w:name="z28" w:id="22"/>
    <w:p>
      <w:pPr>
        <w:spacing w:after="0"/>
        <w:ind w:left="0"/>
        <w:jc w:val="both"/>
      </w:pPr>
      <w:r>
        <w:rPr>
          <w:rFonts w:ascii="Times New Roman"/>
          <w:b w:val="false"/>
          <w:i w:val="false"/>
          <w:color w:val="000000"/>
          <w:sz w:val="28"/>
        </w:rPr>
        <w:t>
      10. Лауазымдық айлықақыларға ынталандыру үстемеақы қызметкерлерге белгіленбейді:</w:t>
      </w:r>
    </w:p>
    <w:bookmarkEnd w:id="22"/>
    <w:bookmarkStart w:name="z29" w:id="23"/>
    <w:p>
      <w:pPr>
        <w:spacing w:after="0"/>
        <w:ind w:left="0"/>
        <w:jc w:val="both"/>
      </w:pPr>
      <w:r>
        <w:rPr>
          <w:rFonts w:ascii="Times New Roman"/>
          <w:b w:val="false"/>
          <w:i w:val="false"/>
          <w:color w:val="000000"/>
          <w:sz w:val="28"/>
        </w:rPr>
        <w:t>
      1) алынбаған тәртіптік жаза болған кезде;</w:t>
      </w:r>
    </w:p>
    <w:bookmarkEnd w:id="23"/>
    <w:bookmarkStart w:name="z30" w:id="24"/>
    <w:p>
      <w:pPr>
        <w:spacing w:after="0"/>
        <w:ind w:left="0"/>
        <w:jc w:val="both"/>
      </w:pPr>
      <w:r>
        <w:rPr>
          <w:rFonts w:ascii="Times New Roman"/>
          <w:b w:val="false"/>
          <w:i w:val="false"/>
          <w:color w:val="000000"/>
          <w:sz w:val="28"/>
        </w:rPr>
        <w:t xml:space="preserve">
      2) ұйымда бір айдан аз жұмыс істегендерге; </w:t>
      </w:r>
    </w:p>
    <w:bookmarkEnd w:id="24"/>
    <w:bookmarkStart w:name="z31" w:id="25"/>
    <w:p>
      <w:pPr>
        <w:spacing w:after="0"/>
        <w:ind w:left="0"/>
        <w:jc w:val="both"/>
      </w:pPr>
      <w:r>
        <w:rPr>
          <w:rFonts w:ascii="Times New Roman"/>
          <w:b w:val="false"/>
          <w:i w:val="false"/>
          <w:color w:val="000000"/>
          <w:sz w:val="28"/>
        </w:rPr>
        <w:t xml:space="preserve">
      3) сынақ мерзімінен өту кезеңінде; </w:t>
      </w:r>
    </w:p>
    <w:bookmarkEnd w:id="25"/>
    <w:bookmarkStart w:name="z32" w:id="26"/>
    <w:p>
      <w:pPr>
        <w:spacing w:after="0"/>
        <w:ind w:left="0"/>
        <w:jc w:val="both"/>
      </w:pPr>
      <w:r>
        <w:rPr>
          <w:rFonts w:ascii="Times New Roman"/>
          <w:b w:val="false"/>
          <w:i w:val="false"/>
          <w:color w:val="000000"/>
          <w:sz w:val="28"/>
        </w:rPr>
        <w:t xml:space="preserve">
      4) лауазымның тиісті санатының функциялары уақытша орындалған жағдайда; </w:t>
      </w:r>
    </w:p>
    <w:bookmarkEnd w:id="26"/>
    <w:bookmarkStart w:name="z33" w:id="27"/>
    <w:p>
      <w:pPr>
        <w:spacing w:after="0"/>
        <w:ind w:left="0"/>
        <w:jc w:val="both"/>
      </w:pPr>
      <w:r>
        <w:rPr>
          <w:rFonts w:ascii="Times New Roman"/>
          <w:b w:val="false"/>
          <w:i w:val="false"/>
          <w:color w:val="000000"/>
          <w:sz w:val="28"/>
        </w:rPr>
        <w:t xml:space="preserve">
      5) еңбекақысы сақталмайтын демалыс кезеңінде; </w:t>
      </w:r>
    </w:p>
    <w:bookmarkEnd w:id="27"/>
    <w:bookmarkStart w:name="z34" w:id="28"/>
    <w:p>
      <w:pPr>
        <w:spacing w:after="0"/>
        <w:ind w:left="0"/>
        <w:jc w:val="both"/>
      </w:pPr>
      <w:r>
        <w:rPr>
          <w:rFonts w:ascii="Times New Roman"/>
          <w:b w:val="false"/>
          <w:i w:val="false"/>
          <w:color w:val="000000"/>
          <w:sz w:val="28"/>
        </w:rPr>
        <w:t>
      6) оқу демалысы кезеңінде;</w:t>
      </w:r>
    </w:p>
    <w:bookmarkEnd w:id="28"/>
    <w:bookmarkStart w:name="z35" w:id="29"/>
    <w:p>
      <w:pPr>
        <w:spacing w:after="0"/>
        <w:ind w:left="0"/>
        <w:jc w:val="both"/>
      </w:pPr>
      <w:r>
        <w:rPr>
          <w:rFonts w:ascii="Times New Roman"/>
          <w:b w:val="false"/>
          <w:i w:val="false"/>
          <w:color w:val="000000"/>
          <w:sz w:val="28"/>
        </w:rPr>
        <w:t>
      7) жүктілікке және баланың (балалардың) туылуына, жаңа туған баланы (балаларды) асырап алуға байланысты демалыс кезеңінде;</w:t>
      </w:r>
    </w:p>
    <w:bookmarkEnd w:id="29"/>
    <w:bookmarkStart w:name="z36" w:id="30"/>
    <w:p>
      <w:pPr>
        <w:spacing w:after="0"/>
        <w:ind w:left="0"/>
        <w:jc w:val="both"/>
      </w:pPr>
      <w:r>
        <w:rPr>
          <w:rFonts w:ascii="Times New Roman"/>
          <w:b w:val="false"/>
          <w:i w:val="false"/>
          <w:color w:val="000000"/>
          <w:sz w:val="28"/>
        </w:rPr>
        <w:t>
      8) бала үш жасқа толғанға дейін оның күтімі бойынша еңбекақысы сақталмайтын демалыс кезеңінде.</w:t>
      </w:r>
    </w:p>
    <w:bookmarkEnd w:id="30"/>
    <w:bookmarkStart w:name="z37" w:id="31"/>
    <w:p>
      <w:pPr>
        <w:spacing w:after="0"/>
        <w:ind w:left="0"/>
        <w:jc w:val="both"/>
      </w:pPr>
      <w:r>
        <w:rPr>
          <w:rFonts w:ascii="Times New Roman"/>
          <w:b w:val="false"/>
          <w:i w:val="false"/>
          <w:color w:val="000000"/>
          <w:sz w:val="28"/>
        </w:rPr>
        <w:t xml:space="preserve">
      11. Петропавл қаласының жергілікті бюджеті бюджеттік ұйымдар қызметкерлерінің лауазымдық жалақысына ынталандырушы үстемеақылар төлемдерін қаржыландыру көзі болып табылады. </w:t>
      </w:r>
    </w:p>
    <w:bookmarkEnd w:id="31"/>
    <w:bookmarkStart w:name="z38" w:id="32"/>
    <w:p>
      <w:pPr>
        <w:spacing w:after="0"/>
        <w:ind w:left="0"/>
        <w:jc w:val="both"/>
      </w:pPr>
      <w:r>
        <w:rPr>
          <w:rFonts w:ascii="Times New Roman"/>
          <w:b w:val="false"/>
          <w:i w:val="false"/>
          <w:color w:val="000000"/>
          <w:sz w:val="28"/>
        </w:rPr>
        <w:t>
      12. Жергілікті бюджеттен қаржыландырылатын ұйымдар қызметкерлерінің лауазымдық айлықақыларына ынталандырушы үстемеақылар Петропавл қалалық мәслихатының шешімі бойынша белгіленеді Республикасының заңнамасы өзгерген жағдайда жыл сайынғы негізде қайта қаралуы мүмкін.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