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0b68" w14:textId="bcd0b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2023 жылғы 22 қыркүйектегі № 8-2 "Солтүстік Қазақстан облысы Аққайың ауданының ауылдық округтерінде жергілікті қоғамдастықтың бөлек жиындарын өткізудің қағидасын бекіту және жергілікті қоғамдастық жиындарына қатысатын ауыл және көше тұрғындары өкілдерінің сандық құрамын анықтау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2025 жылғы 30 наурыздағы № 24-3 шешімі</w:t>
      </w:r>
    </w:p>
    <w:p>
      <w:pPr>
        <w:spacing w:after="0"/>
        <w:ind w:left="0"/>
        <w:jc w:val="both"/>
      </w:pPr>
      <w:bookmarkStart w:name="z4" w:id="0"/>
      <w:r>
        <w:rPr>
          <w:rFonts w:ascii="Times New Roman"/>
          <w:b w:val="false"/>
          <w:i w:val="false"/>
          <w:color w:val="000000"/>
          <w:sz w:val="28"/>
        </w:rPr>
        <w:t>
      Солтүстік Қазақстан облысы Аққайың ауданы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2023 жылғы 22 қыркүйектегі № 8-2 "Солтүстік Қазақстан облысы Аққайың ауданының ауылдық округтерінде жергілікті қоғамдастықтың бөлек жиындарын өткізудің қағидасын бекіту және жергілікті қоғамдастық жиындарына қатысатын ауыл және көше тұрғындары өкілдерінің сандық құрамын анықтау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Аққайың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9" w:id="4"/>
    <w:p>
      <w:pPr>
        <w:spacing w:after="0"/>
        <w:ind w:left="0"/>
        <w:jc w:val="left"/>
      </w:pPr>
      <w:r>
        <w:rPr>
          <w:rFonts w:ascii="Times New Roman"/>
          <w:b/>
          <w:i w:val="false"/>
          <w:color w:val="000000"/>
        </w:rPr>
        <w:t xml:space="preserve"> Солтүстік Қазақстан облысы Аққайың ауданының ауылдық округтерінде жергілікті қоғамдастықтың бөлек жиындарына қатысатын ауыл және көше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5"/>
          <w:p>
            <w:pPr>
              <w:spacing w:after="20"/>
              <w:ind w:left="20"/>
              <w:jc w:val="both"/>
            </w:pPr>
            <w:r>
              <w:rPr>
                <w:rFonts w:ascii="Times New Roman"/>
                <w:b w:val="false"/>
                <w:i w:val="false"/>
                <w:color w:val="000000"/>
                <w:sz w:val="20"/>
              </w:rPr>
              <w:t>
№</w:t>
            </w:r>
          </w:p>
          <w:bookmarkEnd w:id="5"/>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көшелердің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ауылдық округтерінде ауыл және көше тұрғындары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Рублевка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Безлесное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Барыкуль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Борки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Смирново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Карбышев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Алексей Щербаков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Лермонтов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 Целины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Мәметова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Тәшенов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Олег Кошевой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Клочков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Партизанский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Филиппенко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Суворов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Сырғабеков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Мұқанов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 Крупская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Қайсар Таштитов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Савицкая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Геннадий Зенченко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Ташитова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Терешкова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Мүсрепов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Учхоз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Гастелло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тұрмыс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Шаховский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Қауданды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Бозарал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Больничный городок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Камышлово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Тюменка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Черкасское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Новороссийское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