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52c0" w14:textId="38c5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 "2025-2027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23-1 "2025-2027 жылдарға арналған Аққайың ауданының Аралағаш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Аралағаш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- 76057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- 67542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77625,8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- 1568,8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1568,8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Аралағаш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