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abf6" w14:textId="c4aa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23-2 "2025-2027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23-2 "2025-2027 жылдарға арналған Аққайың ауданының Астраханка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Астраханка ауылдық округінің бюджеті осы шешімге тиісінше 1, 2 және 3 -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62305,6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55094,6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65296,2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- 2990,6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2990,6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қала, ауыл, кент, ауылдық округ әкімінің аппаратты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