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9ba2b" w14:textId="8b9b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2024 жылғы 30 желтоқсандағы № 23-3 "2025-2027 жылдарға арналған Аққайың ауданының Власовка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2025 жылғы 27 наурыздағы № 24-13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2024 жылғы 30 желтоқсандағы № 23-3 "2025-2027 жылдарға арналған Аққайың ауданының Власовка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Аққайың ауданының Власовка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68287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19286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- 964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- 48037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77560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-9273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пайдалану)- 9273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- 9273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1-қосымшасы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Власовка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