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9b5d" w14:textId="3979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23-4 "2025-2027 жылдарға арналған Аққайың ауданының Григорьевка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2025 жылғы 27 наурыздағы № 24-14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2024 жылғы 30 желтоқсандағы № 23-4 "2025-2027 жылдарға арналған Аққайың ауданының Григорьевка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Аққайың ауданының Григорьевка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367287,4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357077,4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368925,4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-1638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- 1638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1638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 Григорьевка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Пайдаланылмаған(толық)пайдаланылмаған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