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7d0e" w14:textId="f067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23-6 "2025-2027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23-6 "2025-2027 жылдарға арналған Аққайың ауданының Қиялы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Қиялы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233198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210960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240980,6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97782,6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7782,6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