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948" w14:textId="75ae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2025 жылғы 27 наурыздағы № 24-19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2024 жылғы 30 желтоқсандағы № 23-9 "2025-2027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Аққайың ауданының Смирново ауылдық округінің бюджеті осы шешімге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149007,1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68166,1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- 19292,7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19292,7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бөлінген белдеуінде жарнаманы стационарлық орналастыру объектілерінде сыртқы (көрнекі) жарнаманы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