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feb4" w14:textId="f95f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23-10 "2025-2027 жылдарға арналған Аққайың ауданының Токшын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23-10 "2025-2027 жылдарға арналған Аққайың ауданының Тоқшын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Тоқшын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100731,2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–85321,2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–-10295,7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10295,7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–10295,7мың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