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e3dd" w14:textId="ebae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23-12 "2025-2027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23-12 "2025-2027 жылдарға арналған Аққайың ауданының Шағалалы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"2025-2027 жылдарға арналған Аққайың ауданының Шағалалы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73515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- 60393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78715,1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-5200,1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пайдалану)- 5200,1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–5200,1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Шағалалы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