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6af0" w14:textId="a8c6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Тоқшын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100731,2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–85321,2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111026,8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–-10295,6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10295,6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–10295,6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31018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23-10 "2025-2027 жылдарға арналған Аққайың ауданының Тоқшын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24-20 "Солтүстік Қазақстан облысы Аққайың ауданы мәслихатының 2024 жылғы 30 желтоқсандағы № 23-10 "2025-2027 жылдарға арналған Аққайың ауданының Тоқшын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Аққайын ауданның Тоқшын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Аққайын ауданның Тоқшын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 қосымша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Аққайын ауданның Тоқшын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